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688" w14:textId="53E414AC"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3C19B7">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1B655F">
        <w:rPr>
          <w:rFonts w:ascii="Cambria" w:hAnsi="Cambria"/>
          <w:b/>
          <w:color w:val="000000" w:themeColor="text1"/>
          <w:u w:val="single"/>
        </w:rPr>
        <w:t>7</w:t>
      </w:r>
      <w:r w:rsidRPr="00BB61B5">
        <w:rPr>
          <w:rFonts w:ascii="Cambria" w:hAnsi="Cambria"/>
          <w:b/>
          <w:color w:val="000000" w:themeColor="text1"/>
          <w:u w:val="single"/>
        </w:rPr>
        <w:t xml:space="preserve"> z dnia </w:t>
      </w:r>
      <w:r w:rsidR="00F914E2">
        <w:rPr>
          <w:rFonts w:ascii="Cambria" w:hAnsi="Cambria"/>
          <w:b/>
          <w:color w:val="000000" w:themeColor="text1"/>
          <w:u w:val="single"/>
        </w:rPr>
        <w:t>30</w:t>
      </w:r>
      <w:r w:rsidR="001B655F">
        <w:rPr>
          <w:rFonts w:ascii="Cambria" w:hAnsi="Cambria"/>
          <w:b/>
          <w:color w:val="000000" w:themeColor="text1"/>
          <w:u w:val="single"/>
        </w:rPr>
        <w:t>.06.2022</w:t>
      </w:r>
      <w:r w:rsidR="00E30D20">
        <w:rPr>
          <w:rFonts w:ascii="Cambria" w:hAnsi="Cambria"/>
          <w:b/>
          <w:color w:val="000000" w:themeColor="text1"/>
          <w:u w:val="single"/>
        </w:rPr>
        <w:t xml:space="preserve"> </w:t>
      </w:r>
      <w:r w:rsidRPr="00BB61B5">
        <w:rPr>
          <w:rFonts w:ascii="Cambria" w:hAnsi="Cambria"/>
          <w:b/>
          <w:color w:val="000000" w:themeColor="text1"/>
          <w:u w:val="single"/>
        </w:rPr>
        <w:t>r.</w:t>
      </w:r>
    </w:p>
    <w:p w14:paraId="23CFD28B" w14:textId="77777777" w:rsidR="00BB61B5" w:rsidRPr="00BB61B5" w:rsidRDefault="00BB61B5" w:rsidP="00BB61B5">
      <w:pPr>
        <w:jc w:val="center"/>
        <w:rPr>
          <w:rFonts w:ascii="Cambria" w:hAnsi="Cambria"/>
          <w:b/>
          <w:color w:val="000000" w:themeColor="text1"/>
          <w:u w:val="single"/>
        </w:rPr>
      </w:pPr>
    </w:p>
    <w:p w14:paraId="76CCEE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14:paraId="2EEFDD78" w14:textId="77777777" w:rsidR="00BB61B5" w:rsidRPr="00BB61B5" w:rsidRDefault="00BB61B5" w:rsidP="00BB61B5">
      <w:pPr>
        <w:jc w:val="both"/>
        <w:rPr>
          <w:rFonts w:ascii="Cambria" w:hAnsi="Cambria"/>
          <w:color w:val="000000" w:themeColor="text1"/>
        </w:rPr>
      </w:pPr>
    </w:p>
    <w:p w14:paraId="4310148B" w14:textId="77777777"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14:paraId="5AF0EB11" w14:textId="77777777" w:rsidR="00BB61B5" w:rsidRPr="00BB61B5" w:rsidRDefault="00BB61B5" w:rsidP="00BB61B5">
      <w:pPr>
        <w:autoSpaceDE w:val="0"/>
        <w:autoSpaceDN w:val="0"/>
        <w:adjustRightInd w:val="0"/>
        <w:jc w:val="both"/>
        <w:rPr>
          <w:rFonts w:ascii="Cambria" w:hAnsi="Cambria"/>
          <w:color w:val="000000" w:themeColor="text1"/>
        </w:rPr>
      </w:pPr>
    </w:p>
    <w:p w14:paraId="6776CB75"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14:paraId="53683101" w14:textId="77777777" w:rsidR="00BB61B5" w:rsidRPr="00BB61B5" w:rsidRDefault="00BB61B5" w:rsidP="00F914E2">
      <w:pPr>
        <w:rPr>
          <w:rFonts w:ascii="Cambria" w:hAnsi="Cambria"/>
          <w:b/>
          <w:bCs/>
          <w:color w:val="000000" w:themeColor="text1"/>
        </w:rPr>
      </w:pPr>
    </w:p>
    <w:p w14:paraId="5F2CC39C" w14:textId="77777777" w:rsidR="00C170C0" w:rsidRDefault="00A557D7" w:rsidP="00EA5AFC">
      <w:pPr>
        <w:pStyle w:val="Tekstpodstawowy"/>
        <w:spacing w:after="0"/>
        <w:jc w:val="center"/>
        <w:rPr>
          <w:rFonts w:asciiTheme="majorHAnsi" w:hAnsiTheme="majorHAnsi" w:cs="Arial"/>
          <w:b/>
        </w:rPr>
      </w:pPr>
      <w:bookmarkStart w:id="0" w:name="_Hlk89018997"/>
      <w:bookmarkStart w:id="1" w:name="_Hlk90564685"/>
      <w:bookmarkStart w:id="2" w:name="_Hlk86171335"/>
      <w:bookmarkStart w:id="3" w:name="_Hlk86171837"/>
      <w:r w:rsidRPr="00AD3C60">
        <w:rPr>
          <w:rFonts w:asciiTheme="majorHAnsi" w:hAnsiTheme="majorHAnsi" w:cs="Arial"/>
          <w:b/>
        </w:rPr>
        <w:t xml:space="preserve">Świadczenie </w:t>
      </w:r>
      <w:bookmarkEnd w:id="0"/>
      <w:r w:rsidR="00BD610F">
        <w:rPr>
          <w:rFonts w:asciiTheme="majorHAnsi" w:hAnsiTheme="majorHAnsi" w:cs="Arial"/>
          <w:b/>
        </w:rPr>
        <w:t>w</w:t>
      </w:r>
      <w:r w:rsidR="00BD610F" w:rsidRPr="00BD610F">
        <w:rPr>
          <w:rFonts w:asciiTheme="majorHAnsi" w:hAnsiTheme="majorHAnsi" w:cs="Arial"/>
          <w:b/>
        </w:rPr>
        <w:t>sparci</w:t>
      </w:r>
      <w:r w:rsidR="00BD610F">
        <w:rPr>
          <w:rFonts w:asciiTheme="majorHAnsi" w:hAnsiTheme="majorHAnsi" w:cs="Arial"/>
          <w:b/>
        </w:rPr>
        <w:t>a</w:t>
      </w:r>
      <w:r w:rsidR="00BD610F" w:rsidRPr="00BD610F">
        <w:rPr>
          <w:rFonts w:asciiTheme="majorHAnsi" w:hAnsiTheme="majorHAnsi" w:cs="Arial"/>
          <w:b/>
        </w:rPr>
        <w:t xml:space="preserve"> psychologiczne</w:t>
      </w:r>
      <w:r w:rsidR="00BD610F">
        <w:rPr>
          <w:rFonts w:asciiTheme="majorHAnsi" w:hAnsiTheme="majorHAnsi" w:cs="Arial"/>
          <w:b/>
        </w:rPr>
        <w:t xml:space="preserve">go </w:t>
      </w:r>
      <w:bookmarkEnd w:id="1"/>
      <w:r w:rsidR="00EA5F9A">
        <w:rPr>
          <w:rFonts w:asciiTheme="majorHAnsi" w:hAnsiTheme="majorHAnsi" w:cs="Arial"/>
          <w:b/>
        </w:rPr>
        <w:t>dla o</w:t>
      </w:r>
      <w:r w:rsidR="00BD610F" w:rsidRPr="00BD610F">
        <w:rPr>
          <w:rFonts w:asciiTheme="majorHAnsi" w:hAnsiTheme="majorHAnsi" w:cs="Arial"/>
          <w:b/>
        </w:rPr>
        <w:t>piekun</w:t>
      </w:r>
      <w:r w:rsidR="00BD610F">
        <w:rPr>
          <w:rFonts w:asciiTheme="majorHAnsi" w:hAnsiTheme="majorHAnsi" w:cs="Arial"/>
          <w:b/>
        </w:rPr>
        <w:t>ów</w:t>
      </w:r>
      <w:r w:rsidR="00EA5F9A">
        <w:rPr>
          <w:rFonts w:asciiTheme="majorHAnsi" w:hAnsiTheme="majorHAnsi" w:cs="Arial"/>
          <w:b/>
        </w:rPr>
        <w:t xml:space="preserve"> f</w:t>
      </w:r>
      <w:r w:rsidR="00BD610F" w:rsidRPr="00BD610F">
        <w:rPr>
          <w:rFonts w:asciiTheme="majorHAnsi" w:hAnsiTheme="majorHAnsi" w:cs="Arial"/>
          <w:b/>
        </w:rPr>
        <w:t>aktyczn</w:t>
      </w:r>
      <w:r w:rsidR="00BD610F">
        <w:rPr>
          <w:rFonts w:asciiTheme="majorHAnsi" w:hAnsiTheme="majorHAnsi" w:cs="Arial"/>
          <w:b/>
        </w:rPr>
        <w:t xml:space="preserve">ych uczestników/uczestniczek </w:t>
      </w:r>
      <w:r w:rsidR="00EA5AFC" w:rsidRPr="00EA5AFC">
        <w:rPr>
          <w:rFonts w:asciiTheme="majorHAnsi" w:hAnsiTheme="majorHAnsi" w:cs="Arial"/>
          <w:b/>
        </w:rPr>
        <w:t xml:space="preserve">pozostających pod opieką hospicjum domowego </w:t>
      </w:r>
    </w:p>
    <w:p w14:paraId="5359261E" w14:textId="77777777" w:rsidR="00EA5AFC" w:rsidRPr="00EA5AFC" w:rsidRDefault="00EA5AFC" w:rsidP="00EA5AFC">
      <w:pPr>
        <w:pStyle w:val="Tekstpodstawowy"/>
        <w:spacing w:after="0"/>
        <w:jc w:val="center"/>
        <w:rPr>
          <w:rFonts w:asciiTheme="majorHAnsi" w:hAnsiTheme="majorHAnsi" w:cs="Arial"/>
          <w:b/>
        </w:rPr>
      </w:pPr>
      <w:r w:rsidRPr="00EA5AFC">
        <w:rPr>
          <w:rFonts w:asciiTheme="majorHAnsi" w:hAnsiTheme="majorHAnsi" w:cs="Arial"/>
          <w:b/>
        </w:rPr>
        <w:t>w ramach projektu pn.: „Opieka szyta na miarę” współfinansowanego ze środków Europejskiego Funduszu Społecznego w ramach Regionalnego Programu Operacyjnego Województwa Łódzkiego na lata 2014 – 2020.</w:t>
      </w:r>
    </w:p>
    <w:bookmarkEnd w:id="2"/>
    <w:p w14:paraId="1E181CB3" w14:textId="77777777" w:rsidR="00BB61B5" w:rsidRPr="00BB61B5" w:rsidRDefault="00BB61B5" w:rsidP="00BB61B5">
      <w:pPr>
        <w:jc w:val="center"/>
        <w:rPr>
          <w:rFonts w:ascii="Cambria" w:hAnsi="Cambria"/>
          <w:b/>
          <w:bCs/>
          <w:color w:val="000000" w:themeColor="text1"/>
        </w:rPr>
      </w:pPr>
    </w:p>
    <w:bookmarkEnd w:id="3"/>
    <w:p w14:paraId="2A8C12EC" w14:textId="25C7E4F6"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14:paraId="5ABEAA1F"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14:paraId="6FDC4A6C" w14:textId="76A5C34B" w:rsidR="001B655F" w:rsidRDefault="001B655F" w:rsidP="00EA5AFC">
      <w:pPr>
        <w:tabs>
          <w:tab w:val="left" w:pos="1260"/>
          <w:tab w:val="center" w:pos="4536"/>
          <w:tab w:val="left" w:pos="5400"/>
          <w:tab w:val="right" w:pos="9072"/>
        </w:tabs>
        <w:jc w:val="center"/>
        <w:rPr>
          <w:rFonts w:ascii="Cambria" w:hAnsi="Cambria"/>
          <w:color w:val="000000" w:themeColor="text1"/>
        </w:rPr>
      </w:pPr>
      <w:r w:rsidRPr="001B655F">
        <w:rPr>
          <w:rFonts w:ascii="Cambria" w:hAnsi="Cambria"/>
          <w:color w:val="000000" w:themeColor="text1"/>
        </w:rPr>
        <w:t>ul. Pojezierska 45/51</w:t>
      </w:r>
      <w:r>
        <w:rPr>
          <w:rFonts w:ascii="Cambria" w:hAnsi="Cambria"/>
          <w:color w:val="000000" w:themeColor="text1"/>
        </w:rPr>
        <w:t>,</w:t>
      </w:r>
      <w:r w:rsidRPr="001B655F">
        <w:rPr>
          <w:rFonts w:ascii="Cambria" w:hAnsi="Cambria"/>
          <w:color w:val="000000" w:themeColor="text1"/>
        </w:rPr>
        <w:t xml:space="preserve"> 91-338 Łódź </w:t>
      </w:r>
    </w:p>
    <w:p w14:paraId="62199883" w14:textId="32A7F12E"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14:paraId="0AFCCC02"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14:paraId="1F2B2A37" w14:textId="77777777" w:rsidR="00BB61B5" w:rsidRPr="00BB61B5" w:rsidRDefault="00EA5AFC" w:rsidP="00EA5AFC">
      <w:pPr>
        <w:tabs>
          <w:tab w:val="left" w:pos="1260"/>
          <w:tab w:val="center" w:pos="4536"/>
          <w:tab w:val="left" w:pos="5400"/>
          <w:tab w:val="right" w:pos="9072"/>
        </w:tabs>
        <w:jc w:val="center"/>
        <w:rPr>
          <w:rFonts w:ascii="Cambria" w:eastAsia="Calibri" w:hAnsi="Cambria"/>
          <w:color w:val="000000" w:themeColor="text1"/>
          <w:sz w:val="16"/>
          <w:szCs w:val="16"/>
        </w:rPr>
      </w:pPr>
      <w:r w:rsidRPr="00EA5AFC">
        <w:rPr>
          <w:rFonts w:ascii="Cambria" w:hAnsi="Cambria"/>
          <w:color w:val="000000" w:themeColor="text1"/>
        </w:rPr>
        <w:t>Adres strony www: hospicjum.sns.pl</w:t>
      </w:r>
    </w:p>
    <w:p w14:paraId="55FF5061" w14:textId="77777777"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14:paraId="3EBB6F42" w14:textId="77777777"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14:paraId="37A7FE89" w14:textId="77777777"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14:paraId="42DC9327" w14:textId="77777777" w:rsidR="00BB61B5" w:rsidRPr="00BB61B5" w:rsidRDefault="00BB61B5" w:rsidP="00BB61B5">
      <w:pPr>
        <w:keepNext/>
        <w:keepLines/>
        <w:rPr>
          <w:rFonts w:ascii="Cambria" w:hAnsi="Cambria"/>
          <w:color w:val="000000" w:themeColor="text1"/>
        </w:rPr>
      </w:pPr>
    </w:p>
    <w:p w14:paraId="3D1F6635" w14:textId="00A779AD"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14:paraId="78A0DA4A" w14:textId="77777777"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14:paraId="5CCD22AD" w14:textId="336AF29F" w:rsidR="00303095" w:rsidRDefault="00303095" w:rsidP="00D92644">
      <w:pPr>
        <w:jc w:val="both"/>
        <w:rPr>
          <w:rFonts w:ascii="Cambria" w:hAnsi="Cambria"/>
          <w:color w:val="000000" w:themeColor="text1"/>
        </w:rPr>
      </w:pPr>
      <w:r w:rsidRPr="00303095">
        <w:rPr>
          <w:rFonts w:ascii="Cambria" w:hAnsi="Cambria"/>
          <w:color w:val="000000" w:themeColor="text1"/>
        </w:rPr>
        <w:t>85121270-6 - Usługi psychiatryczne lub psychologiczne</w:t>
      </w:r>
    </w:p>
    <w:p w14:paraId="4DE33D52" w14:textId="0F737E9E" w:rsidR="00D92644" w:rsidRDefault="00D92644" w:rsidP="00D92644">
      <w:pPr>
        <w:jc w:val="both"/>
        <w:rPr>
          <w:rFonts w:ascii="Cambria" w:hAnsi="Cambria"/>
          <w:color w:val="000000" w:themeColor="text1"/>
        </w:rPr>
      </w:pPr>
      <w:r w:rsidRPr="00D92644">
        <w:rPr>
          <w:rFonts w:ascii="Cambria" w:hAnsi="Cambria"/>
          <w:color w:val="000000" w:themeColor="text1"/>
        </w:rPr>
        <w:t>85141000-9 – Usługi świadczone przez personel medyczny</w:t>
      </w:r>
    </w:p>
    <w:p w14:paraId="21B4571F" w14:textId="77777777" w:rsidR="00D92644" w:rsidRDefault="00D92644" w:rsidP="00D92644">
      <w:pPr>
        <w:jc w:val="both"/>
        <w:rPr>
          <w:rFonts w:ascii="Cambria" w:hAnsi="Cambria"/>
          <w:color w:val="000000" w:themeColor="text1"/>
        </w:rPr>
      </w:pPr>
    </w:p>
    <w:p w14:paraId="1E7EFC0F" w14:textId="77777777"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14:paraId="08987CFB" w14:textId="77777777" w:rsidR="00BB61B5" w:rsidRPr="00BB61B5" w:rsidRDefault="00BB61B5" w:rsidP="00BB61B5">
      <w:pPr>
        <w:jc w:val="both"/>
        <w:rPr>
          <w:rFonts w:asciiTheme="majorHAnsi" w:hAnsiTheme="majorHAnsi"/>
        </w:rPr>
      </w:pPr>
    </w:p>
    <w:p w14:paraId="4BF16CCC" w14:textId="6FF9E538" w:rsidR="00BB61B5" w:rsidRPr="00F914E2"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14:paraId="07E7B8F6" w14:textId="77777777"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t>Cel projektu:</w:t>
      </w:r>
      <w:r w:rsidR="0063294E">
        <w:rPr>
          <w:rFonts w:asciiTheme="majorHAnsi" w:hAnsiTheme="majorHAnsi" w:cstheme="minorHAnsi"/>
          <w:b/>
          <w:bCs/>
        </w:rPr>
        <w:t xml:space="preserve"> </w:t>
      </w:r>
      <w:r w:rsidR="00393C10" w:rsidRPr="00393C10">
        <w:rPr>
          <w:rFonts w:asciiTheme="majorHAnsi" w:hAnsiTheme="majorHAnsi" w:cstheme="minorHAnsi"/>
        </w:rPr>
        <w:t>poprawa dostępności do usług zdrowotnych i opiekuńczych poprzez realizację programu</w:t>
      </w:r>
      <w:r w:rsidR="0063294E">
        <w:rPr>
          <w:rFonts w:asciiTheme="majorHAnsi" w:hAnsiTheme="majorHAnsi" w:cstheme="minorHAnsi"/>
        </w:rPr>
        <w:t xml:space="preserve"> </w:t>
      </w:r>
      <w:r w:rsidR="00393C10" w:rsidRPr="00393C10">
        <w:rPr>
          <w:rFonts w:asciiTheme="majorHAnsi" w:hAnsiTheme="majorHAnsi" w:cstheme="minorHAnsi"/>
        </w:rPr>
        <w:t>indywidualnej opieki.</w:t>
      </w:r>
    </w:p>
    <w:p w14:paraId="5FAF6997" w14:textId="77777777" w:rsidR="00393C10" w:rsidRPr="00BB61B5" w:rsidRDefault="00393C10" w:rsidP="00393C10">
      <w:pPr>
        <w:jc w:val="both"/>
        <w:rPr>
          <w:rFonts w:asciiTheme="majorHAnsi" w:hAnsiTheme="majorHAnsi" w:cstheme="minorHAnsi"/>
        </w:rPr>
      </w:pPr>
    </w:p>
    <w:p w14:paraId="6772B6D8" w14:textId="1A087AD0"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r w:rsidR="00B25F6C">
        <w:rPr>
          <w:rFonts w:asciiTheme="majorHAnsi" w:hAnsiTheme="majorHAnsi" w:cstheme="minorHAnsi"/>
          <w:b/>
          <w:bCs/>
        </w:rPr>
        <w:t xml:space="preserve"> projektu:</w:t>
      </w:r>
    </w:p>
    <w:p w14:paraId="36DD7960" w14:textId="77777777"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14:paraId="698629D8" w14:textId="77777777" w:rsidR="00A636E8" w:rsidRDefault="00A636E8" w:rsidP="00A636E8">
      <w:pPr>
        <w:jc w:val="both"/>
        <w:rPr>
          <w:rFonts w:asciiTheme="majorHAnsi" w:hAnsiTheme="majorHAnsi"/>
        </w:rPr>
      </w:pPr>
    </w:p>
    <w:p w14:paraId="5B0038BB" w14:textId="77777777" w:rsidR="00A636E8" w:rsidRDefault="00A636E8" w:rsidP="00A636E8">
      <w:pPr>
        <w:jc w:val="both"/>
        <w:rPr>
          <w:rFonts w:asciiTheme="majorHAnsi" w:hAnsiTheme="majorHAnsi"/>
        </w:rPr>
      </w:pPr>
      <w:r w:rsidRPr="00393C10">
        <w:rPr>
          <w:rFonts w:asciiTheme="majorHAnsi" w:hAnsiTheme="majorHAnsi"/>
        </w:rPr>
        <w:t xml:space="preserve">Osoby potrzebujące wsparcia w codziennym funkcjonowaniu </w:t>
      </w:r>
      <w:r>
        <w:rPr>
          <w:rFonts w:asciiTheme="majorHAnsi" w:hAnsiTheme="majorHAnsi"/>
        </w:rPr>
        <w:t>to:</w:t>
      </w:r>
    </w:p>
    <w:p w14:paraId="328D420A" w14:textId="20D4E383" w:rsidR="00A636E8" w:rsidRPr="00DC4CFA" w:rsidRDefault="00A636E8" w:rsidP="00A636E8">
      <w:pPr>
        <w:pStyle w:val="Akapitzlist"/>
        <w:numPr>
          <w:ilvl w:val="0"/>
          <w:numId w:val="35"/>
        </w:numPr>
        <w:jc w:val="both"/>
        <w:rPr>
          <w:rFonts w:asciiTheme="majorHAnsi" w:hAnsiTheme="majorHAnsi"/>
        </w:rPr>
      </w:pPr>
      <w:r w:rsidRPr="00DC4CFA">
        <w:rPr>
          <w:rFonts w:asciiTheme="majorHAnsi" w:hAnsiTheme="majorHAnsi"/>
        </w:rPr>
        <w:t xml:space="preserve">pacjenci objęci opieką hospicjum domowego prowadzonego przez </w:t>
      </w:r>
      <w:proofErr w:type="gramStart"/>
      <w:r w:rsidRPr="00DC4CFA">
        <w:rPr>
          <w:rFonts w:asciiTheme="majorHAnsi" w:hAnsiTheme="majorHAnsi"/>
        </w:rPr>
        <w:t>Zamawiającego</w:t>
      </w:r>
      <w:proofErr w:type="gramEnd"/>
      <w:r w:rsidRPr="00DC4CFA">
        <w:rPr>
          <w:rFonts w:asciiTheme="majorHAnsi" w:hAnsiTheme="majorHAnsi"/>
        </w:rPr>
        <w:t xml:space="preserve"> czyli osoby chorujące na nieuleczalną, postępującą i ograniczającą życie chorobę nowotworową i nienowotworową zakwalifikowaną zgodnie z Załącznikiem nr 1 do Rozporządzenia Ministra Zdrowia z dnia 29 października 2013r. w sprawie świadczeń</w:t>
      </w:r>
      <w:r w:rsidR="00B25F6C">
        <w:rPr>
          <w:rFonts w:asciiTheme="majorHAnsi" w:hAnsiTheme="majorHAnsi"/>
        </w:rPr>
        <w:t xml:space="preserve"> </w:t>
      </w:r>
      <w:r w:rsidRPr="00DC4CFA">
        <w:rPr>
          <w:rFonts w:asciiTheme="majorHAnsi" w:hAnsiTheme="majorHAnsi"/>
        </w:rPr>
        <w:t>gwarantowanych z zakresu opieki paliatywnej i hospicyjnej.</w:t>
      </w:r>
    </w:p>
    <w:p w14:paraId="702B46E2" w14:textId="77777777" w:rsidR="00393C10" w:rsidRPr="00BB61B5" w:rsidRDefault="00393C10" w:rsidP="00BB61B5">
      <w:pPr>
        <w:jc w:val="both"/>
        <w:rPr>
          <w:rFonts w:asciiTheme="majorHAnsi" w:hAnsiTheme="majorHAnsi"/>
          <w:b/>
        </w:rPr>
      </w:pPr>
    </w:p>
    <w:p w14:paraId="474B305B" w14:textId="77777777"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14:paraId="2A8AEE66" w14:textId="77777777" w:rsidR="00BB61B5" w:rsidRPr="00BB61B5" w:rsidRDefault="00BB61B5" w:rsidP="00BB61B5">
      <w:pPr>
        <w:jc w:val="both"/>
        <w:rPr>
          <w:rFonts w:asciiTheme="majorHAnsi" w:hAnsiTheme="majorHAnsi"/>
          <w:b/>
        </w:rPr>
      </w:pPr>
    </w:p>
    <w:p w14:paraId="2EE882A4" w14:textId="42A31F43"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547022">
        <w:rPr>
          <w:rFonts w:asciiTheme="majorHAnsi" w:hAnsiTheme="majorHAnsi" w:cs="Arial"/>
        </w:rPr>
        <w:t xml:space="preserve">świadczenie wsparcia psychologicznego dla opiekunów faktycznych uczestników/uczestniczek pozostających pod opieką hospicjum domowego </w:t>
      </w:r>
      <w:r w:rsidR="00393C10" w:rsidRPr="00393C10">
        <w:rPr>
          <w:rFonts w:asciiTheme="majorHAnsi" w:hAnsiTheme="majorHAnsi" w:cs="Arial"/>
        </w:rPr>
        <w:t>w ramach projektu pn.: „Opieka szyta na miarę” realizowanego przez Stowarzyszenie Hospicjum Łódzkie</w:t>
      </w:r>
      <w:r w:rsidR="00C25BE7">
        <w:rPr>
          <w:rFonts w:asciiTheme="majorHAnsi" w:hAnsiTheme="majorHAnsi" w:cs="Arial"/>
        </w:rPr>
        <w:t>.</w:t>
      </w:r>
    </w:p>
    <w:p w14:paraId="28E8A146" w14:textId="77777777" w:rsidR="00393C10" w:rsidRPr="00454916" w:rsidRDefault="00393C10" w:rsidP="00393C10">
      <w:pPr>
        <w:tabs>
          <w:tab w:val="left" w:pos="567"/>
          <w:tab w:val="left" w:pos="1701"/>
        </w:tabs>
        <w:jc w:val="both"/>
        <w:rPr>
          <w:rFonts w:ascii="Arial" w:hAnsi="Arial" w:cs="Arial"/>
          <w:sz w:val="20"/>
          <w:szCs w:val="20"/>
        </w:rPr>
      </w:pPr>
    </w:p>
    <w:p w14:paraId="7F7FD025" w14:textId="77777777" w:rsidR="00824BA8" w:rsidRPr="00824BA8" w:rsidRDefault="00393C10" w:rsidP="00824BA8">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64033A">
        <w:rPr>
          <w:rFonts w:ascii="Cambria" w:eastAsiaTheme="minorHAnsi" w:hAnsi="Cambria" w:cstheme="minorBidi"/>
          <w:lang w:eastAsia="en-US"/>
        </w:rPr>
        <w:t>psychologa</w:t>
      </w:r>
      <w:r w:rsidRPr="007D6754">
        <w:rPr>
          <w:rFonts w:ascii="Cambria" w:eastAsiaTheme="minorHAnsi" w:hAnsi="Cambria" w:cstheme="minorBidi"/>
          <w:lang w:eastAsia="en-US"/>
        </w:rPr>
        <w:t xml:space="preserve"> należeć będzie</w:t>
      </w:r>
      <w:r w:rsidR="0063294E">
        <w:rPr>
          <w:rFonts w:ascii="Cambria" w:eastAsiaTheme="minorHAnsi" w:hAnsi="Cambria" w:cstheme="minorBidi"/>
          <w:lang w:eastAsia="en-US"/>
        </w:rPr>
        <w:t xml:space="preserve"> </w:t>
      </w:r>
      <w:r w:rsidR="00824BA8" w:rsidRPr="00824BA8">
        <w:rPr>
          <w:rFonts w:asciiTheme="majorHAnsi" w:hAnsiTheme="majorHAnsi" w:cs="DejaVuSerifCondensed"/>
        </w:rPr>
        <w:t>prowadzenie konsultacji psychologicznych</w:t>
      </w:r>
    </w:p>
    <w:p w14:paraId="656113D9" w14:textId="5E1CA743" w:rsidR="00824BA8" w:rsidRDefault="00824BA8" w:rsidP="00824BA8">
      <w:pPr>
        <w:pStyle w:val="Akapitzlist"/>
        <w:ind w:left="720"/>
        <w:jc w:val="both"/>
        <w:rPr>
          <w:rFonts w:asciiTheme="majorHAnsi" w:hAnsiTheme="majorHAnsi" w:cs="DejaVuSerifCondensed"/>
        </w:rPr>
      </w:pPr>
      <w:r w:rsidRPr="00824BA8">
        <w:rPr>
          <w:rFonts w:asciiTheme="majorHAnsi" w:hAnsiTheme="majorHAnsi" w:cs="DejaVuSerifCondensed"/>
        </w:rPr>
        <w:t xml:space="preserve">dla </w:t>
      </w:r>
      <w:r>
        <w:rPr>
          <w:rFonts w:asciiTheme="majorHAnsi" w:hAnsiTheme="majorHAnsi" w:cs="DejaVuSerifCondensed"/>
        </w:rPr>
        <w:t>opiekunów</w:t>
      </w:r>
      <w:r w:rsidR="00B25F6C">
        <w:rPr>
          <w:rFonts w:asciiTheme="majorHAnsi" w:hAnsiTheme="majorHAnsi" w:cs="DejaVuSerifCondensed"/>
        </w:rPr>
        <w:t xml:space="preserve"> faktycznych</w:t>
      </w:r>
      <w:r>
        <w:rPr>
          <w:rFonts w:asciiTheme="majorHAnsi" w:hAnsiTheme="majorHAnsi" w:cs="DejaVuSerifCondensed"/>
        </w:rPr>
        <w:t>.</w:t>
      </w:r>
      <w:r w:rsidRPr="00824BA8">
        <w:rPr>
          <w:rFonts w:asciiTheme="majorHAnsi" w:hAnsiTheme="majorHAnsi" w:cs="DejaVuSerifCondensed"/>
        </w:rPr>
        <w:t xml:space="preserve"> Rodzaj konsultacji i formy pracy zależeć będą od indywidualnych potrzeb.</w:t>
      </w:r>
    </w:p>
    <w:p w14:paraId="58436823" w14:textId="77777777" w:rsidR="00393C10" w:rsidRPr="00824BA8" w:rsidRDefault="0042591C" w:rsidP="00824BA8">
      <w:pPr>
        <w:pStyle w:val="Akapitzlist"/>
        <w:numPr>
          <w:ilvl w:val="0"/>
          <w:numId w:val="18"/>
        </w:numPr>
        <w:jc w:val="both"/>
        <w:rPr>
          <w:rFonts w:asciiTheme="majorHAnsi" w:hAnsiTheme="majorHAnsi" w:cs="DejaVuSerifCondensed"/>
        </w:rPr>
      </w:pPr>
      <w:r w:rsidRPr="00824BA8">
        <w:rPr>
          <w:rFonts w:ascii="Cambria" w:eastAsiaTheme="minorHAnsi" w:hAnsi="Cambria" w:cstheme="minorBidi"/>
          <w:lang w:eastAsia="en-US"/>
        </w:rPr>
        <w:t>Przez cały okres realizacji projektu w</w:t>
      </w:r>
      <w:r w:rsidR="00393C10" w:rsidRPr="00824BA8">
        <w:rPr>
          <w:rFonts w:ascii="Cambria" w:eastAsiaTheme="minorHAnsi" w:hAnsi="Cambria" w:cstheme="minorBidi"/>
          <w:lang w:eastAsia="en-US"/>
        </w:rPr>
        <w:t xml:space="preserve">sparciem </w:t>
      </w:r>
      <w:r w:rsidR="00C170C0">
        <w:rPr>
          <w:rFonts w:ascii="Cambria" w:eastAsiaTheme="minorHAnsi" w:hAnsi="Cambria" w:cstheme="minorBidi"/>
          <w:lang w:eastAsia="en-US"/>
        </w:rPr>
        <w:t>psychologa</w:t>
      </w:r>
      <w:r w:rsidR="00393C10" w:rsidRPr="00824BA8">
        <w:rPr>
          <w:rFonts w:ascii="Cambria" w:eastAsiaTheme="minorHAnsi" w:hAnsi="Cambria" w:cstheme="minorBidi"/>
          <w:lang w:eastAsia="en-US"/>
        </w:rPr>
        <w:t xml:space="preserve"> zostanie objętych </w:t>
      </w:r>
      <w:r w:rsidRPr="00824BA8">
        <w:rPr>
          <w:rFonts w:ascii="Cambria" w:eastAsiaTheme="minorHAnsi" w:hAnsi="Cambria" w:cstheme="minorBidi"/>
          <w:lang w:eastAsia="en-US"/>
        </w:rPr>
        <w:t xml:space="preserve">łącznie </w:t>
      </w:r>
      <w:r w:rsidR="00393C10" w:rsidRPr="00824BA8">
        <w:rPr>
          <w:rFonts w:ascii="Cambria" w:eastAsiaTheme="minorHAnsi" w:hAnsi="Cambria" w:cstheme="minorBidi"/>
          <w:lang w:eastAsia="en-US"/>
        </w:rPr>
        <w:t>45 osób potrzebujących wsparcia.</w:t>
      </w:r>
    </w:p>
    <w:p w14:paraId="2CFEEDAB" w14:textId="77777777" w:rsidR="00393C10" w:rsidRPr="0019331E" w:rsidRDefault="00393C10" w:rsidP="0019331E">
      <w:pPr>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Na stanowisku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w ramach niniejszego postępowania, zostan</w:t>
      </w:r>
      <w:r w:rsidR="00C25BE7" w:rsidRPr="0019331E">
        <w:rPr>
          <w:rFonts w:ascii="Cambria" w:eastAsiaTheme="minorHAnsi" w:hAnsi="Cambria" w:cstheme="minorBidi"/>
          <w:lang w:eastAsia="en-US"/>
        </w:rPr>
        <w:t>ie</w:t>
      </w:r>
      <w:r w:rsidRPr="0019331E">
        <w:rPr>
          <w:rFonts w:ascii="Cambria" w:eastAsiaTheme="minorHAnsi" w:hAnsi="Cambria" w:cstheme="minorBidi"/>
          <w:lang w:eastAsia="en-US"/>
        </w:rPr>
        <w:t xml:space="preserve"> zatrudnion</w:t>
      </w:r>
      <w:r w:rsidR="0019331E" w:rsidRPr="0019331E">
        <w:rPr>
          <w:rFonts w:ascii="Cambria" w:eastAsiaTheme="minorHAnsi" w:hAnsi="Cambria" w:cstheme="minorBidi"/>
          <w:lang w:eastAsia="en-US"/>
        </w:rPr>
        <w:t>a 1 osoba.</w:t>
      </w:r>
    </w:p>
    <w:p w14:paraId="4AF082A0" w14:textId="3B747DC8" w:rsidR="00696476"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63294E">
        <w:rPr>
          <w:rFonts w:ascii="Cambria" w:eastAsiaTheme="minorHAnsi" w:hAnsi="Cambria" w:cstheme="minorBidi"/>
          <w:lang w:eastAsia="en-US"/>
        </w:rPr>
        <w:t xml:space="preserve"> </w:t>
      </w:r>
      <w:r w:rsidR="00302AEE" w:rsidRPr="0019331E">
        <w:rPr>
          <w:rFonts w:ascii="Cambria" w:eastAsiaTheme="minorHAnsi" w:hAnsi="Cambria" w:cstheme="minorBidi"/>
          <w:lang w:eastAsia="en-US"/>
        </w:rPr>
        <w:t>będzie</w:t>
      </w:r>
      <w:r w:rsidR="00393C10" w:rsidRPr="0019331E">
        <w:rPr>
          <w:rFonts w:ascii="Cambria" w:eastAsiaTheme="minorHAnsi" w:hAnsi="Cambria" w:cstheme="minorBidi"/>
          <w:lang w:eastAsia="en-US"/>
        </w:rPr>
        <w:t xml:space="preserve"> świadczyć swoje usługi w wymiarze </w:t>
      </w:r>
      <w:r w:rsidR="00312FF5" w:rsidRPr="0019331E">
        <w:rPr>
          <w:rFonts w:ascii="Cambria" w:eastAsiaTheme="minorHAnsi" w:hAnsi="Cambria" w:cstheme="minorBidi"/>
          <w:lang w:eastAsia="en-US"/>
        </w:rPr>
        <w:t xml:space="preserve">średnio </w:t>
      </w:r>
      <w:r w:rsidR="0019331E" w:rsidRPr="0019331E">
        <w:rPr>
          <w:rFonts w:ascii="Cambria" w:eastAsiaTheme="minorHAnsi" w:hAnsi="Cambria" w:cstheme="minorBidi"/>
          <w:lang w:eastAsia="en-US"/>
        </w:rPr>
        <w:t xml:space="preserve">1h </w:t>
      </w:r>
      <w:r w:rsidR="00312FF5" w:rsidRPr="0019331E">
        <w:rPr>
          <w:rFonts w:ascii="Cambria" w:eastAsiaTheme="minorHAnsi" w:hAnsi="Cambria" w:cstheme="minorBidi"/>
          <w:lang w:eastAsia="en-US"/>
        </w:rPr>
        <w:t>w miesiącu u</w:t>
      </w:r>
      <w:r w:rsidR="00393C10" w:rsidRPr="0019331E">
        <w:rPr>
          <w:rFonts w:ascii="Cambria" w:eastAsiaTheme="minorHAnsi" w:hAnsi="Cambria" w:cstheme="minorBidi"/>
          <w:lang w:eastAsia="en-US"/>
        </w:rPr>
        <w:t xml:space="preserve"> 1 uczestnika/uczestniczk</w:t>
      </w:r>
      <w:r w:rsidR="00312FF5" w:rsidRPr="0019331E">
        <w:rPr>
          <w:rFonts w:ascii="Cambria" w:eastAsiaTheme="minorHAnsi" w:hAnsi="Cambria" w:cstheme="minorBidi"/>
          <w:lang w:eastAsia="en-US"/>
        </w:rPr>
        <w:t>i</w:t>
      </w:r>
      <w:r w:rsidR="00393C10" w:rsidRPr="0019331E">
        <w:rPr>
          <w:rFonts w:ascii="Cambria" w:eastAsiaTheme="minorHAnsi" w:hAnsi="Cambria" w:cstheme="minorBidi"/>
          <w:lang w:eastAsia="en-US"/>
        </w:rPr>
        <w:t xml:space="preserve"> projektu</w:t>
      </w:r>
      <w:r w:rsidR="00312FF5" w:rsidRPr="0019331E">
        <w:rPr>
          <w:rFonts w:ascii="Cambria" w:eastAsiaTheme="minorHAnsi" w:hAnsi="Cambria" w:cstheme="minorBidi"/>
          <w:lang w:eastAsia="en-US"/>
        </w:rPr>
        <w:t xml:space="preserve"> tj. łącznie </w:t>
      </w:r>
      <w:r w:rsidR="0019331E" w:rsidRPr="00F914E2">
        <w:rPr>
          <w:rFonts w:ascii="Cambria" w:eastAsiaTheme="minorHAnsi" w:hAnsi="Cambria" w:cstheme="minorBidi"/>
          <w:color w:val="000000" w:themeColor="text1"/>
          <w:lang w:eastAsia="en-US"/>
        </w:rPr>
        <w:t>1</w:t>
      </w:r>
      <w:r w:rsidR="000A7DBA" w:rsidRPr="00F914E2">
        <w:rPr>
          <w:rFonts w:ascii="Cambria" w:eastAsiaTheme="minorHAnsi" w:hAnsi="Cambria" w:cstheme="minorBidi"/>
          <w:color w:val="000000" w:themeColor="text1"/>
          <w:lang w:eastAsia="en-US"/>
        </w:rPr>
        <w:t>9</w:t>
      </w:r>
      <w:r w:rsid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312FF5" w:rsidRPr="0019331E">
        <w:rPr>
          <w:rFonts w:ascii="Cambria" w:eastAsiaTheme="minorHAnsi" w:hAnsi="Cambria" w:cstheme="minorBidi"/>
          <w:lang w:eastAsia="en-US"/>
        </w:rPr>
        <w:t xml:space="preserve"> miesięcznie</w:t>
      </w:r>
      <w:r w:rsidR="0019331E" w:rsidRPr="0019331E">
        <w:rPr>
          <w:rFonts w:ascii="Cambria" w:eastAsiaTheme="minorHAnsi" w:hAnsi="Cambria" w:cstheme="minorBidi"/>
          <w:lang w:eastAsia="en-US"/>
        </w:rPr>
        <w:t xml:space="preserve">. </w:t>
      </w:r>
      <w:r w:rsidR="00312FF5" w:rsidRPr="0019331E">
        <w:rPr>
          <w:rFonts w:ascii="Cambria" w:eastAsiaTheme="minorHAnsi" w:hAnsi="Cambria" w:cstheme="minorBidi"/>
          <w:lang w:eastAsia="en-US"/>
        </w:rPr>
        <w:t xml:space="preserve">Podczas obowiązywania umowy, w ramach projektu </w:t>
      </w:r>
      <w:r w:rsidR="00A636E8">
        <w:rPr>
          <w:rFonts w:ascii="Cambria" w:eastAsiaTheme="minorHAnsi" w:hAnsi="Cambria" w:cstheme="minorBidi"/>
          <w:lang w:eastAsia="en-US"/>
        </w:rPr>
        <w:t xml:space="preserve">psycholog </w:t>
      </w:r>
      <w:r w:rsidR="00312FF5" w:rsidRPr="0019331E">
        <w:rPr>
          <w:rFonts w:ascii="Cambria" w:eastAsiaTheme="minorHAnsi" w:hAnsi="Cambria" w:cstheme="minorBidi"/>
          <w:lang w:eastAsia="en-US"/>
        </w:rPr>
        <w:t xml:space="preserve">przeprowadzi nie więcej </w:t>
      </w:r>
      <w:r w:rsidR="00312FF5" w:rsidRPr="00F914E2">
        <w:rPr>
          <w:rFonts w:ascii="Cambria" w:eastAsiaTheme="minorHAnsi" w:hAnsi="Cambria" w:cstheme="minorBidi"/>
          <w:color w:val="000000" w:themeColor="text1"/>
          <w:lang w:eastAsia="en-US"/>
        </w:rPr>
        <w:t xml:space="preserve">niż </w:t>
      </w:r>
      <w:r w:rsidR="000A7DBA" w:rsidRPr="00F914E2">
        <w:rPr>
          <w:rFonts w:ascii="Cambria" w:eastAsiaTheme="minorHAnsi" w:hAnsi="Cambria" w:cstheme="minorBidi"/>
          <w:color w:val="000000" w:themeColor="text1"/>
          <w:lang w:eastAsia="en-US"/>
        </w:rPr>
        <w:t>285</w:t>
      </w:r>
      <w:r w:rsidR="0063294E" w:rsidRP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63294E" w:rsidRPr="00F914E2">
        <w:rPr>
          <w:rFonts w:ascii="Cambria" w:eastAsiaTheme="minorHAnsi" w:hAnsi="Cambria" w:cstheme="minorBidi"/>
          <w:color w:val="000000" w:themeColor="text1"/>
          <w:lang w:eastAsia="en-US"/>
        </w:rPr>
        <w:t xml:space="preserve"> </w:t>
      </w:r>
      <w:r w:rsidR="0019331E" w:rsidRPr="0019331E">
        <w:rPr>
          <w:rFonts w:ascii="Cambria" w:eastAsiaTheme="minorHAnsi" w:hAnsi="Cambria" w:cstheme="minorBidi"/>
          <w:lang w:eastAsia="en-US"/>
        </w:rPr>
        <w:t xml:space="preserve">porad </w:t>
      </w:r>
      <w:r w:rsidR="00A636E8">
        <w:rPr>
          <w:rFonts w:ascii="Cambria" w:eastAsiaTheme="minorHAnsi" w:hAnsi="Cambria" w:cstheme="minorBidi"/>
          <w:lang w:eastAsia="en-US"/>
        </w:rPr>
        <w:t>psychologicznych</w:t>
      </w:r>
      <w:r w:rsidR="0019331E" w:rsidRPr="0019331E">
        <w:rPr>
          <w:rFonts w:ascii="Cambria" w:eastAsiaTheme="minorHAnsi" w:hAnsi="Cambria" w:cstheme="minorBidi"/>
          <w:lang w:eastAsia="en-US"/>
        </w:rPr>
        <w:t xml:space="preserve">. </w:t>
      </w:r>
    </w:p>
    <w:p w14:paraId="07D0153C" w14:textId="77777777" w:rsidR="00393C10" w:rsidRDefault="00696476"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14:paraId="54CB61DB" w14:textId="77777777" w:rsidR="0019331E" w:rsidRDefault="0019331E" w:rsidP="0019331E">
      <w:pPr>
        <w:pStyle w:val="Akapitzlist"/>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Usługi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będą prowadzone w miejscu zamieszkania pacjentów pozostających pod opieką hospicjum domowego, biorących udział w projekcie.</w:t>
      </w:r>
    </w:p>
    <w:p w14:paraId="1975FE34" w14:textId="77777777" w:rsidR="0019331E"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19331E" w:rsidRPr="0019331E">
        <w:rPr>
          <w:rFonts w:ascii="Cambria" w:eastAsiaTheme="minorHAnsi" w:hAnsi="Cambria" w:cstheme="minorBidi"/>
          <w:lang w:eastAsia="en-US"/>
        </w:rPr>
        <w:t xml:space="preserve"> we własnym zakresie pokryje koszty dojazdu do miejsca pobytu pacjentów hospicjum domowego (na terenie miasta Łodzi).</w:t>
      </w:r>
    </w:p>
    <w:p w14:paraId="323CE128" w14:textId="77777777" w:rsidR="00F914E2" w:rsidRPr="00BB61B5" w:rsidRDefault="00F914E2" w:rsidP="00BB61B5">
      <w:pPr>
        <w:jc w:val="both"/>
        <w:rPr>
          <w:rFonts w:ascii="Cambria" w:eastAsiaTheme="minorHAnsi" w:hAnsi="Cambria" w:cstheme="minorBidi"/>
          <w:lang w:eastAsia="en-US"/>
        </w:rPr>
      </w:pPr>
    </w:p>
    <w:p w14:paraId="32ACE45A" w14:textId="77777777"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14:paraId="62BE0727" w14:textId="33F3A030"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14:paraId="24553013" w14:textId="77777777" w:rsidR="00F914E2" w:rsidRDefault="00F914E2" w:rsidP="00BB61B5">
      <w:pPr>
        <w:jc w:val="both"/>
        <w:rPr>
          <w:rFonts w:ascii="Cambria" w:hAnsi="Cambria"/>
          <w:color w:val="000000" w:themeColor="text1"/>
        </w:rPr>
      </w:pPr>
    </w:p>
    <w:p w14:paraId="2F254866" w14:textId="77777777" w:rsidR="004B5639" w:rsidRPr="00BB61B5" w:rsidRDefault="004B5639" w:rsidP="00BB61B5">
      <w:pPr>
        <w:jc w:val="both"/>
        <w:rPr>
          <w:rFonts w:ascii="Cambria" w:hAnsi="Cambria"/>
          <w:color w:val="000000" w:themeColor="text1"/>
        </w:rPr>
      </w:pPr>
    </w:p>
    <w:p w14:paraId="445733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lastRenderedPageBreak/>
        <w:t xml:space="preserve">Miejsce realizacji zamówienia </w:t>
      </w:r>
    </w:p>
    <w:p w14:paraId="2F869B76" w14:textId="77777777"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14:paraId="5A06CB6B" w14:textId="77777777" w:rsidR="00BB61B5" w:rsidRPr="00BB61B5" w:rsidRDefault="00BB61B5" w:rsidP="008C0657">
      <w:pPr>
        <w:jc w:val="both"/>
        <w:rPr>
          <w:rFonts w:ascii="Cambria" w:eastAsiaTheme="minorHAnsi" w:hAnsi="Cambria" w:cstheme="minorHAnsi"/>
          <w:bCs/>
          <w:lang w:eastAsia="ar-SA"/>
        </w:rPr>
      </w:pPr>
    </w:p>
    <w:p w14:paraId="6663B4EB" w14:textId="3B53D3D8" w:rsidR="00C170C0" w:rsidRPr="001B655F" w:rsidRDefault="00BB61B5" w:rsidP="001B655F">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14:paraId="1A2078E2" w14:textId="77777777" w:rsidR="004B5639" w:rsidRDefault="004B5639" w:rsidP="004B5639">
      <w:pPr>
        <w:spacing w:after="160" w:line="256" w:lineRule="auto"/>
        <w:jc w:val="both"/>
        <w:rPr>
          <w:rFonts w:ascii="Tahoma" w:hAnsi="Tahoma" w:cs="Tahoma"/>
          <w:color w:val="3A3E69"/>
          <w:sz w:val="19"/>
          <w:szCs w:val="19"/>
          <w:shd w:val="clear" w:color="auto" w:fill="F0F0F0"/>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6ACA43F3" w14:textId="77777777" w:rsidR="00A636E8" w:rsidRPr="00E10909" w:rsidRDefault="009368DB" w:rsidP="00A636E8">
      <w:pPr>
        <w:pStyle w:val="Akapitzlist"/>
        <w:numPr>
          <w:ilvl w:val="0"/>
          <w:numId w:val="36"/>
        </w:numPr>
        <w:spacing w:after="160" w:line="256" w:lineRule="auto"/>
        <w:jc w:val="both"/>
        <w:rPr>
          <w:rFonts w:ascii="Cambria" w:hAnsi="Cambria" w:cs="Arial"/>
          <w:b/>
          <w:lang w:eastAsia="en-US"/>
        </w:rPr>
      </w:pPr>
      <w:r w:rsidRPr="009368DB">
        <w:rPr>
          <w:rFonts w:ascii="Cambria" w:eastAsiaTheme="minorHAnsi" w:hAnsi="Cambria" w:cstheme="minorHAnsi"/>
          <w:bCs/>
          <w:lang w:eastAsia="ar-SA"/>
        </w:rPr>
        <w:t xml:space="preserve">Posiadają lub dysponują osobami posiadającymi: </w:t>
      </w:r>
      <w:bookmarkStart w:id="4" w:name="_Hlk90565627"/>
      <w:r w:rsidR="00A636E8" w:rsidRPr="00A636E8">
        <w:rPr>
          <w:rFonts w:ascii="Cambria" w:eastAsiaTheme="minorHAnsi" w:hAnsi="Cambria" w:cstheme="minorHAnsi"/>
          <w:bCs/>
          <w:lang w:eastAsia="ar-SA"/>
        </w:rPr>
        <w:t>wykształcenie magisterskie w zakresie psychoonkologii lub ukończone studia podyplomowe z psychoonkologii</w:t>
      </w:r>
      <w:bookmarkEnd w:id="4"/>
      <w:r w:rsidR="00A636E8" w:rsidRPr="00E10909">
        <w:rPr>
          <w:rFonts w:ascii="Cambria" w:eastAsiaTheme="minorHAnsi" w:hAnsi="Cambria" w:cstheme="minorHAnsi"/>
          <w:bCs/>
          <w:lang w:eastAsia="ar-SA"/>
        </w:rPr>
        <w:t>.</w:t>
      </w:r>
    </w:p>
    <w:p w14:paraId="6C9DB6EA" w14:textId="77777777" w:rsidR="00A636E8" w:rsidRPr="00B738EE" w:rsidRDefault="00A636E8" w:rsidP="00A636E8">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proofErr w:type="gramStart"/>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w:t>
      </w:r>
      <w:proofErr w:type="gramEnd"/>
      <w:r w:rsidRPr="00B738EE">
        <w:rPr>
          <w:rFonts w:ascii="Cambria" w:eastAsiaTheme="minorHAnsi" w:hAnsi="Cambria" w:cstheme="minorHAnsi"/>
          <w:bCs/>
          <w:u w:val="single"/>
          <w:lang w:eastAsia="ar-SA"/>
        </w:rPr>
        <w:t>b do zapytania ofertowego, metodą warunku granicznego – spełnia / nie spełnia.</w:t>
      </w:r>
    </w:p>
    <w:p w14:paraId="797F0FBD" w14:textId="77777777" w:rsidR="00A636E8" w:rsidRDefault="00A636E8" w:rsidP="00A636E8">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w:t>
      </w:r>
      <w:r w:rsidR="0063294E">
        <w:rPr>
          <w:rFonts w:ascii="Cambria" w:hAnsi="Cambria" w:cs="Arial"/>
          <w:i/>
          <w:lang w:eastAsia="en-US"/>
        </w:rPr>
        <w:t xml:space="preserve"> </w:t>
      </w:r>
      <w:r w:rsidRPr="00B738EE">
        <w:rPr>
          <w:rFonts w:ascii="Cambria" w:hAnsi="Cambria" w:cs="Arial"/>
          <w:i/>
          <w:lang w:eastAsia="en-US"/>
        </w:rPr>
        <w:t>kopię dokumentów (np. dyplom/certyfikat/zaświadczenie/ inne</w:t>
      </w:r>
      <w:r w:rsidR="0063294E">
        <w:rPr>
          <w:rFonts w:ascii="Cambria" w:hAnsi="Cambria" w:cs="Arial"/>
          <w:i/>
          <w:lang w:eastAsia="en-US"/>
        </w:rPr>
        <w:t xml:space="preserve"> </w:t>
      </w:r>
      <w:r w:rsidRPr="00B738EE">
        <w:rPr>
          <w:rFonts w:ascii="Cambria" w:hAnsi="Cambria" w:cs="Arial"/>
          <w:i/>
          <w:lang w:eastAsia="en-US"/>
        </w:rPr>
        <w:t>umożliwiające przeprowadzenie danego wsparcia) potwierdzających wymagane powyższe wykształcenie/kwalifikacje.</w:t>
      </w:r>
    </w:p>
    <w:p w14:paraId="1A8BB2AF" w14:textId="77777777" w:rsidR="00A636E8" w:rsidRDefault="00A636E8" w:rsidP="00A636E8">
      <w:pPr>
        <w:jc w:val="both"/>
        <w:rPr>
          <w:rFonts w:ascii="Cambria" w:hAnsi="Cambria" w:cs="Arial"/>
          <w:i/>
          <w:lang w:eastAsia="en-US"/>
        </w:rPr>
      </w:pPr>
    </w:p>
    <w:p w14:paraId="7C52A223" w14:textId="77777777" w:rsidR="00A636E8" w:rsidRPr="00B25F6C" w:rsidRDefault="00A636E8" w:rsidP="00A636E8">
      <w:pPr>
        <w:pStyle w:val="Akapitzlist"/>
        <w:numPr>
          <w:ilvl w:val="0"/>
          <w:numId w:val="36"/>
        </w:numPr>
        <w:jc w:val="both"/>
        <w:rPr>
          <w:rFonts w:ascii="Cambria" w:eastAsiaTheme="minorHAnsi" w:hAnsi="Cambria" w:cstheme="minorHAnsi"/>
          <w:bCs/>
          <w:color w:val="000000" w:themeColor="text1"/>
          <w:u w:val="single"/>
          <w:lang w:eastAsia="ar-SA"/>
        </w:rPr>
      </w:pPr>
      <w:r w:rsidRPr="00B25F6C">
        <w:rPr>
          <w:rFonts w:ascii="Cambria" w:eastAsiaTheme="minorHAnsi" w:hAnsi="Cambria" w:cstheme="minorHAnsi"/>
          <w:bCs/>
          <w:color w:val="000000" w:themeColor="text1"/>
          <w:lang w:eastAsia="ar-SA"/>
        </w:rPr>
        <w:t xml:space="preserve">Posiadają lub dysponują osobami posiadającymi: minimum roczne doświadczenie w pracy w realizacji </w:t>
      </w:r>
      <w:r w:rsidR="009368DB" w:rsidRPr="00B25F6C">
        <w:rPr>
          <w:rFonts w:ascii="Cambria" w:eastAsiaTheme="minorHAnsi" w:hAnsi="Cambria" w:cstheme="minorHAnsi"/>
          <w:bCs/>
          <w:color w:val="000000" w:themeColor="text1"/>
          <w:lang w:eastAsia="ar-SA"/>
        </w:rPr>
        <w:t xml:space="preserve">wsparcia psychologicznego </w:t>
      </w:r>
      <w:r w:rsidR="00AE5B1B" w:rsidRPr="00B25F6C">
        <w:rPr>
          <w:rFonts w:asciiTheme="majorHAnsi" w:hAnsiTheme="majorHAnsi" w:cs="Arial"/>
          <w:bCs/>
          <w:color w:val="000000" w:themeColor="text1"/>
          <w:spacing w:val="4"/>
        </w:rPr>
        <w:t xml:space="preserve">pacjenta paliatywnego/onkologicznego lub </w:t>
      </w:r>
      <w:r w:rsidRPr="00B25F6C">
        <w:rPr>
          <w:rFonts w:ascii="Cambria" w:eastAsiaTheme="minorHAnsi" w:hAnsi="Cambria" w:cstheme="minorHAnsi"/>
          <w:bCs/>
          <w:color w:val="000000" w:themeColor="text1"/>
          <w:lang w:eastAsia="ar-SA"/>
        </w:rPr>
        <w:t xml:space="preserve">z </w:t>
      </w:r>
      <w:r w:rsidR="00A12B0D" w:rsidRPr="00B25F6C">
        <w:rPr>
          <w:rFonts w:ascii="Cambria" w:eastAsiaTheme="minorHAnsi" w:hAnsi="Cambria" w:cstheme="minorHAnsi"/>
          <w:bCs/>
          <w:color w:val="000000" w:themeColor="text1"/>
          <w:lang w:eastAsia="ar-SA"/>
        </w:rPr>
        <w:t xml:space="preserve">opiekunem faktycznym </w:t>
      </w:r>
      <w:r w:rsidRPr="00B25F6C">
        <w:rPr>
          <w:rFonts w:ascii="Cambria" w:eastAsiaTheme="minorHAnsi" w:hAnsi="Cambria" w:cstheme="minorHAnsi"/>
          <w:bCs/>
          <w:color w:val="000000" w:themeColor="text1"/>
          <w:lang w:eastAsia="ar-SA"/>
        </w:rPr>
        <w:t>pacjent</w:t>
      </w:r>
      <w:r w:rsidR="00A12B0D" w:rsidRPr="00B25F6C">
        <w:rPr>
          <w:rFonts w:ascii="Cambria" w:eastAsiaTheme="minorHAnsi" w:hAnsi="Cambria" w:cstheme="minorHAnsi"/>
          <w:bCs/>
          <w:color w:val="000000" w:themeColor="text1"/>
          <w:lang w:eastAsia="ar-SA"/>
        </w:rPr>
        <w:t>a</w:t>
      </w:r>
      <w:r w:rsidRPr="00B25F6C">
        <w:rPr>
          <w:rFonts w:ascii="Cambria" w:eastAsiaTheme="minorHAnsi" w:hAnsi="Cambria" w:cstheme="minorHAnsi"/>
          <w:bCs/>
          <w:color w:val="000000" w:themeColor="text1"/>
          <w:lang w:eastAsia="ar-SA"/>
        </w:rPr>
        <w:t xml:space="preserve"> paliatywn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 onkologiczn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w:t>
      </w:r>
    </w:p>
    <w:p w14:paraId="09230C42" w14:textId="77777777" w:rsidR="00A636E8" w:rsidRPr="00E10909" w:rsidRDefault="00A636E8" w:rsidP="00A636E8">
      <w:pPr>
        <w:pStyle w:val="Akapitzlist"/>
        <w:ind w:left="720"/>
        <w:jc w:val="both"/>
        <w:rPr>
          <w:rFonts w:ascii="Cambria" w:eastAsiaTheme="minorHAnsi" w:hAnsi="Cambria" w:cstheme="minorHAnsi"/>
          <w:bCs/>
          <w:u w:val="single"/>
          <w:lang w:eastAsia="ar-SA"/>
        </w:rPr>
      </w:pPr>
    </w:p>
    <w:p w14:paraId="2099F70D" w14:textId="013EB568" w:rsidR="00A636E8" w:rsidRPr="00E10909" w:rsidRDefault="00A636E8" w:rsidP="00A636E8">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14:paraId="4DA7749B" w14:textId="77777777" w:rsidR="00A636E8" w:rsidRDefault="00A636E8" w:rsidP="00A636E8">
      <w:pPr>
        <w:suppressAutoHyphens/>
        <w:spacing w:after="160" w:line="256" w:lineRule="auto"/>
        <w:contextualSpacing/>
        <w:jc w:val="both"/>
        <w:rPr>
          <w:rFonts w:ascii="Cambria" w:eastAsiaTheme="minorHAnsi" w:hAnsi="Cambria" w:cstheme="minorHAnsi"/>
          <w:bCs/>
          <w:u w:val="single"/>
          <w:lang w:eastAsia="ar-SA"/>
        </w:rPr>
      </w:pPr>
    </w:p>
    <w:p w14:paraId="2C3131B5" w14:textId="77777777" w:rsidR="00A636E8" w:rsidRPr="00B738EE" w:rsidRDefault="00A636E8" w:rsidP="00A636E8">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14:paraId="764CA698" w14:textId="77777777" w:rsidR="00A636E8" w:rsidRPr="00B738EE" w:rsidRDefault="00A636E8" w:rsidP="00A636E8">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75A01E1C"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w:t>
      </w:r>
      <w:proofErr w:type="gramStart"/>
      <w:r w:rsidRPr="00B738EE">
        <w:rPr>
          <w:rFonts w:asciiTheme="majorHAnsi" w:eastAsiaTheme="minorHAnsi" w:hAnsiTheme="majorHAnsi" w:cstheme="minorBidi"/>
          <w:sz w:val="22"/>
          <w:szCs w:val="22"/>
          <w:lang w:eastAsia="en-US"/>
        </w:rPr>
        <w:t>2013r.</w:t>
      </w:r>
      <w:proofErr w:type="gramEnd"/>
      <w:r w:rsidRPr="00B738EE">
        <w:rPr>
          <w:rFonts w:asciiTheme="majorHAnsi" w:eastAsiaTheme="minorHAnsi" w:hAnsiTheme="majorHAnsi" w:cstheme="minorBidi"/>
          <w:sz w:val="22"/>
          <w:szCs w:val="22"/>
          <w:lang w:eastAsia="en-US"/>
        </w:rPr>
        <w:t>- 31.12.2014r.</w:t>
      </w:r>
    </w:p>
    <w:p w14:paraId="1AB012FB"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w:t>
      </w:r>
      <w:proofErr w:type="gramStart"/>
      <w:r w:rsidRPr="00B738EE">
        <w:rPr>
          <w:rFonts w:asciiTheme="majorHAnsi" w:eastAsiaTheme="minorHAnsi" w:hAnsiTheme="majorHAnsi" w:cstheme="minorBidi"/>
          <w:sz w:val="22"/>
          <w:szCs w:val="22"/>
          <w:lang w:eastAsia="en-US"/>
        </w:rPr>
        <w:t>2013r.</w:t>
      </w:r>
      <w:proofErr w:type="gramEnd"/>
      <w:r w:rsidRPr="00B738EE">
        <w:rPr>
          <w:rFonts w:asciiTheme="majorHAnsi" w:eastAsiaTheme="minorHAnsi" w:hAnsiTheme="majorHAnsi" w:cstheme="minorBidi"/>
          <w:sz w:val="22"/>
          <w:szCs w:val="22"/>
          <w:lang w:eastAsia="en-US"/>
        </w:rPr>
        <w:t>-30.09.2013r.</w:t>
      </w:r>
    </w:p>
    <w:p w14:paraId="6FD4F5EE"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dokładnego okresu – np. 15.06.</w:t>
      </w:r>
      <w:proofErr w:type="gramStart"/>
      <w:r w:rsidRPr="00B738EE">
        <w:rPr>
          <w:rFonts w:asciiTheme="majorHAnsi" w:eastAsiaTheme="minorHAnsi" w:hAnsiTheme="majorHAnsi" w:cstheme="minorBidi"/>
          <w:sz w:val="22"/>
          <w:szCs w:val="22"/>
          <w:lang w:eastAsia="en-US"/>
        </w:rPr>
        <w:t>2014r.</w:t>
      </w:r>
      <w:proofErr w:type="gramEnd"/>
      <w:r w:rsidRPr="00B738EE">
        <w:rPr>
          <w:rFonts w:asciiTheme="majorHAnsi" w:eastAsiaTheme="minorHAnsi" w:hAnsiTheme="majorHAnsi" w:cstheme="minorBidi"/>
          <w:sz w:val="22"/>
          <w:szCs w:val="22"/>
          <w:lang w:eastAsia="en-US"/>
        </w:rPr>
        <w:t xml:space="preserve"> – 28.04.2014r. – Zamawiający do obliczenia wymaganego doświadczenia przyjmie okres 15.06.</w:t>
      </w:r>
      <w:proofErr w:type="gramStart"/>
      <w:r w:rsidRPr="00B738EE">
        <w:rPr>
          <w:rFonts w:asciiTheme="majorHAnsi" w:eastAsiaTheme="minorHAnsi" w:hAnsiTheme="majorHAnsi" w:cstheme="minorBidi"/>
          <w:sz w:val="22"/>
          <w:szCs w:val="22"/>
          <w:lang w:eastAsia="en-US"/>
        </w:rPr>
        <w:t>2014r.</w:t>
      </w:r>
      <w:proofErr w:type="gramEnd"/>
      <w:r w:rsidRPr="00B738EE">
        <w:rPr>
          <w:rFonts w:asciiTheme="majorHAnsi" w:eastAsiaTheme="minorHAnsi" w:hAnsiTheme="majorHAnsi" w:cstheme="minorBidi"/>
          <w:sz w:val="22"/>
          <w:szCs w:val="22"/>
          <w:lang w:eastAsia="en-US"/>
        </w:rPr>
        <w:t xml:space="preserve"> – 28.04.2014r.</w:t>
      </w:r>
    </w:p>
    <w:p w14:paraId="57EBA7FE" w14:textId="77777777" w:rsidR="00A12B0D" w:rsidRDefault="00A12B0D" w:rsidP="00A12B0D">
      <w:pPr>
        <w:suppressAutoHyphens/>
        <w:spacing w:after="160" w:line="256" w:lineRule="auto"/>
        <w:ind w:left="357"/>
        <w:contextualSpacing/>
        <w:jc w:val="both"/>
        <w:rPr>
          <w:rFonts w:ascii="Cambria" w:eastAsiaTheme="minorHAnsi" w:hAnsi="Cambria" w:cstheme="minorHAnsi"/>
          <w:bCs/>
          <w:lang w:eastAsia="ar-SA"/>
        </w:rPr>
      </w:pPr>
      <w:r>
        <w:rPr>
          <w:rFonts w:ascii="Cambria" w:eastAsiaTheme="minorHAnsi" w:hAnsi="Cambria" w:cstheme="minorHAnsi"/>
          <w:bCs/>
          <w:lang w:eastAsia="ar-SA"/>
        </w:rPr>
        <w:t xml:space="preserve">c. </w:t>
      </w:r>
      <w:r>
        <w:rPr>
          <w:rFonts w:ascii="Cambria" w:eastAsiaTheme="minorHAnsi" w:hAnsi="Cambria" w:cstheme="minorHAnsi"/>
          <w:bCs/>
          <w:lang w:eastAsia="ar-SA"/>
        </w:rPr>
        <w:tab/>
      </w:r>
      <w:r w:rsidR="004B5639" w:rsidRPr="00A12B0D">
        <w:rPr>
          <w:rFonts w:ascii="Cambria" w:eastAsiaTheme="minorHAnsi" w:hAnsi="Cambria" w:cstheme="minorHAnsi"/>
          <w:bCs/>
          <w:lang w:eastAsia="ar-SA"/>
        </w:rPr>
        <w:t xml:space="preserve">Nie są powiązani z Zamawiającym osobowo lub kapitałowo – przez powiązania </w:t>
      </w:r>
    </w:p>
    <w:p w14:paraId="069890EC" w14:textId="6A48B13B" w:rsidR="00C170C0" w:rsidRPr="00A12B0D" w:rsidRDefault="004B5639" w:rsidP="00C170C0">
      <w:pPr>
        <w:suppressAutoHyphens/>
        <w:spacing w:after="160" w:line="256" w:lineRule="auto"/>
        <w:ind w:left="708"/>
        <w:contextualSpacing/>
        <w:jc w:val="both"/>
        <w:rPr>
          <w:rFonts w:ascii="Cambria" w:eastAsiaTheme="minorHAnsi" w:hAnsi="Cambria" w:cs="Calibri"/>
          <w:bCs/>
          <w:lang w:eastAsia="en-US"/>
        </w:rPr>
      </w:pPr>
      <w:r w:rsidRPr="00A12B0D">
        <w:rPr>
          <w:rFonts w:ascii="Cambria" w:eastAsiaTheme="minorHAnsi" w:hAnsi="Cambria" w:cstheme="minorHAnsi"/>
          <w:bCs/>
          <w:lang w:eastAsia="ar-SA"/>
        </w:rPr>
        <w:lastRenderedPageBreak/>
        <w:t>osobowe lub kapitałowe rozumie się wzajemne powiązania między Zamawiającym lub osobami upoważnionymi do zaciągania zobowiązań w imieniu Zamawiającego lub osobami wykonującymi w imieniu Zamawiającego czynności związane</w:t>
      </w:r>
      <w:r w:rsidR="00090ACF">
        <w:rPr>
          <w:rFonts w:ascii="Cambria" w:eastAsiaTheme="minorHAnsi" w:hAnsi="Cambria" w:cstheme="minorHAnsi"/>
          <w:bCs/>
          <w:lang w:eastAsia="ar-SA"/>
        </w:rPr>
        <w:t xml:space="preserve"> </w:t>
      </w:r>
      <w:proofErr w:type="gramStart"/>
      <w:r w:rsidRPr="00A12B0D">
        <w:rPr>
          <w:rFonts w:ascii="Cambria" w:eastAsiaTheme="minorHAnsi" w:hAnsi="Cambria" w:cstheme="minorHAnsi"/>
          <w:bCs/>
          <w:lang w:eastAsia="ar-SA"/>
        </w:rPr>
        <w:t>z  przygotowaniem</w:t>
      </w:r>
      <w:proofErr w:type="gramEnd"/>
      <w:r w:rsidRPr="00A12B0D">
        <w:rPr>
          <w:rFonts w:ascii="Cambria" w:eastAsiaTheme="minorHAnsi" w:hAnsi="Cambria" w:cstheme="minorHAnsi"/>
          <w:bCs/>
          <w:lang w:eastAsia="ar-SA"/>
        </w:rPr>
        <w:t xml:space="preserve"> </w:t>
      </w:r>
      <w:r w:rsidRPr="00A12B0D">
        <w:rPr>
          <w:rFonts w:ascii="Cambria" w:eastAsiaTheme="minorHAnsi" w:hAnsi="Cambria" w:cs="Calibri"/>
          <w:bCs/>
          <w:lang w:eastAsia="en-US"/>
        </w:rPr>
        <w:t>i przeprowadzeniem procedury wyboru Wykonawcy a Wykonawcą, polegające w szczególności na:</w:t>
      </w:r>
    </w:p>
    <w:p w14:paraId="25FC5273"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14:paraId="5BF3DFC4" w14:textId="77777777"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14:paraId="35DC41D0"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14:paraId="5DD599B5"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 xml:space="preserve">pozostawaniu w związku małżeńskim, w stosunku pokrewieństwa lub powinowactwa </w:t>
      </w:r>
      <w:proofErr w:type="gramStart"/>
      <w:r w:rsidRPr="00B738EE">
        <w:rPr>
          <w:rFonts w:ascii="Cambria" w:eastAsiaTheme="minorHAnsi" w:hAnsi="Cambria" w:cs="Calibri"/>
          <w:bCs/>
          <w:color w:val="000000"/>
          <w:lang w:eastAsia="en-US"/>
        </w:rPr>
        <w:t>w  linii</w:t>
      </w:r>
      <w:proofErr w:type="gramEnd"/>
      <w:r w:rsidRPr="00B738EE">
        <w:rPr>
          <w:rFonts w:ascii="Cambria" w:eastAsiaTheme="minorHAnsi" w:hAnsi="Cambria" w:cs="Calibri"/>
          <w:bCs/>
          <w:color w:val="000000"/>
          <w:lang w:eastAsia="en-US"/>
        </w:rPr>
        <w:t xml:space="preserve"> prostej, pokrewieństwa lub powinowactwa w linii bocznej do drugiego stopnia lub w  stosunku przysposobienia, opieki lub kurateli.</w:t>
      </w:r>
    </w:p>
    <w:p w14:paraId="6676AA17" w14:textId="77777777"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71681F6D" w14:textId="77777777" w:rsidR="004B5639" w:rsidRPr="00B738EE" w:rsidRDefault="004B5639" w:rsidP="004B5639">
      <w:pPr>
        <w:contextualSpacing/>
        <w:jc w:val="both"/>
        <w:rPr>
          <w:rFonts w:ascii="Cambria" w:eastAsiaTheme="minorHAnsi" w:hAnsi="Cambria" w:cstheme="minorBidi"/>
          <w:u w:val="single"/>
          <w:lang w:eastAsia="en-US"/>
        </w:rPr>
      </w:pPr>
    </w:p>
    <w:p w14:paraId="428A8817" w14:textId="77777777"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14:paraId="5793BEFC" w14:textId="77777777" w:rsidR="00CF2E26" w:rsidRPr="00B738EE" w:rsidRDefault="00CF2E26" w:rsidP="004B5639">
      <w:pPr>
        <w:jc w:val="both"/>
        <w:rPr>
          <w:rFonts w:ascii="Cambria" w:eastAsiaTheme="minorHAnsi" w:hAnsi="Cambria" w:cstheme="minorBidi"/>
          <w:lang w:eastAsia="en-US"/>
        </w:rPr>
      </w:pPr>
    </w:p>
    <w:p w14:paraId="17BF8264" w14:textId="732217B0" w:rsidR="00BB61B5" w:rsidRPr="00F914E2" w:rsidRDefault="00BB61B5" w:rsidP="00F914E2">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14:paraId="28F9EDC7" w14:textId="77777777"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14:paraId="1723AEA8" w14:textId="77777777"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14:paraId="4EF021D2" w14:textId="01C40B04"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 xml:space="preserve">doświadczenie zawodowe na stanowisku </w:t>
      </w:r>
      <w:r w:rsidR="00EA5F9A">
        <w:rPr>
          <w:rFonts w:asciiTheme="majorHAnsi" w:hAnsiTheme="majorHAnsi" w:cs="Arial"/>
          <w:b w:val="0"/>
          <w:spacing w:val="4"/>
          <w:sz w:val="24"/>
        </w:rPr>
        <w:t>psychologa</w:t>
      </w:r>
      <w:r w:rsidR="0063294E">
        <w:rPr>
          <w:rFonts w:asciiTheme="majorHAnsi" w:hAnsiTheme="majorHAnsi" w:cs="Arial"/>
          <w:b w:val="0"/>
          <w:spacing w:val="4"/>
          <w:sz w:val="24"/>
        </w:rPr>
        <w:t xml:space="preserve"> </w:t>
      </w:r>
      <w:r w:rsidRPr="00302AEE">
        <w:rPr>
          <w:rFonts w:asciiTheme="majorHAnsi" w:hAnsiTheme="majorHAnsi" w:cs="Arial"/>
          <w:b w:val="0"/>
          <w:spacing w:val="4"/>
          <w:sz w:val="24"/>
        </w:rPr>
        <w:t xml:space="preserve">w </w:t>
      </w:r>
      <w:proofErr w:type="gramStart"/>
      <w:r w:rsidRPr="00302AEE">
        <w:rPr>
          <w:rFonts w:asciiTheme="majorHAnsi" w:hAnsiTheme="majorHAnsi" w:cs="Arial"/>
          <w:b w:val="0"/>
          <w:spacing w:val="4"/>
          <w:sz w:val="24"/>
        </w:rPr>
        <w:t xml:space="preserve">pracy </w:t>
      </w:r>
      <w:bookmarkStart w:id="5" w:name="_Hlk90565223"/>
      <w:r w:rsidR="003C4C5D">
        <w:rPr>
          <w:rFonts w:asciiTheme="majorHAnsi" w:hAnsiTheme="majorHAnsi" w:cs="Arial"/>
          <w:b w:val="0"/>
          <w:spacing w:val="4"/>
          <w:sz w:val="24"/>
        </w:rPr>
        <w:t xml:space="preserve"> z</w:t>
      </w:r>
      <w:proofErr w:type="gramEnd"/>
      <w:r w:rsidR="003C4C5D">
        <w:rPr>
          <w:rFonts w:asciiTheme="majorHAnsi" w:hAnsiTheme="majorHAnsi" w:cs="Arial"/>
          <w:b w:val="0"/>
          <w:spacing w:val="4"/>
          <w:sz w:val="24"/>
        </w:rPr>
        <w:t xml:space="preserve"> pacjentem paliatywnym/onkologicznym lub </w:t>
      </w:r>
      <w:r w:rsidR="00A12B0D">
        <w:rPr>
          <w:rFonts w:asciiTheme="majorHAnsi" w:hAnsiTheme="majorHAnsi" w:cs="Arial"/>
          <w:b w:val="0"/>
          <w:spacing w:val="4"/>
          <w:sz w:val="24"/>
        </w:rPr>
        <w:t xml:space="preserve">opiekunem faktycznym </w:t>
      </w:r>
      <w:r w:rsidRPr="00302AEE">
        <w:rPr>
          <w:rFonts w:asciiTheme="majorHAnsi" w:hAnsiTheme="majorHAnsi" w:cs="Arial"/>
          <w:b w:val="0"/>
          <w:spacing w:val="4"/>
          <w:sz w:val="24"/>
        </w:rPr>
        <w:t>pacjent</w:t>
      </w:r>
      <w:r w:rsidR="00A12B0D">
        <w:rPr>
          <w:rFonts w:asciiTheme="majorHAnsi" w:hAnsiTheme="majorHAnsi" w:cs="Arial"/>
          <w:b w:val="0"/>
          <w:spacing w:val="4"/>
          <w:sz w:val="24"/>
        </w:rPr>
        <w:t>a</w:t>
      </w:r>
      <w:r w:rsidRPr="00302AEE">
        <w:rPr>
          <w:rFonts w:asciiTheme="majorHAnsi" w:hAnsiTheme="majorHAnsi" w:cs="Arial"/>
          <w:b w:val="0"/>
          <w:spacing w:val="4"/>
          <w:sz w:val="24"/>
        </w:rPr>
        <w:t xml:space="preserve"> paliatywn</w:t>
      </w:r>
      <w:r w:rsidR="00A12B0D">
        <w:rPr>
          <w:rFonts w:asciiTheme="majorHAnsi" w:hAnsiTheme="majorHAnsi" w:cs="Arial"/>
          <w:b w:val="0"/>
          <w:spacing w:val="4"/>
          <w:sz w:val="24"/>
        </w:rPr>
        <w:t>ego</w:t>
      </w:r>
      <w:r w:rsidRPr="00302AEE">
        <w:rPr>
          <w:rFonts w:asciiTheme="majorHAnsi" w:hAnsiTheme="majorHAnsi" w:cs="Arial"/>
          <w:b w:val="0"/>
          <w:spacing w:val="4"/>
          <w:sz w:val="24"/>
        </w:rPr>
        <w:t>/onkologiczn</w:t>
      </w:r>
      <w:r w:rsidR="00A12B0D">
        <w:rPr>
          <w:rFonts w:asciiTheme="majorHAnsi" w:hAnsiTheme="majorHAnsi" w:cs="Arial"/>
          <w:b w:val="0"/>
          <w:spacing w:val="4"/>
          <w:sz w:val="24"/>
        </w:rPr>
        <w:t>ego</w:t>
      </w:r>
      <w:bookmarkEnd w:id="5"/>
      <w:r w:rsidRPr="00302AEE">
        <w:rPr>
          <w:rFonts w:asciiTheme="majorHAnsi" w:hAnsiTheme="majorHAnsi" w:cs="Arial"/>
          <w:b w:val="0"/>
          <w:spacing w:val="4"/>
          <w:sz w:val="24"/>
        </w:rPr>
        <w:t xml:space="preserve"> – waga 20%</w:t>
      </w:r>
    </w:p>
    <w:p w14:paraId="29398597" w14:textId="77777777" w:rsidR="00090ACF" w:rsidRDefault="00090ACF" w:rsidP="00D1000B">
      <w:pPr>
        <w:pStyle w:val="Tekstpodstawowy21"/>
        <w:spacing w:before="0"/>
        <w:contextualSpacing/>
        <w:rPr>
          <w:rFonts w:asciiTheme="majorHAnsi" w:hAnsiTheme="majorHAnsi" w:cs="Arial"/>
          <w:spacing w:val="-1"/>
          <w:sz w:val="24"/>
        </w:rPr>
      </w:pPr>
    </w:p>
    <w:p w14:paraId="717AA86E" w14:textId="77777777"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14:paraId="099C8AC3" w14:textId="77777777" w:rsidR="00472D6D" w:rsidRDefault="00CF2E26" w:rsidP="006C5D07">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14:paraId="5584059F" w14:textId="77777777" w:rsidR="006C5D07" w:rsidRDefault="006C5D07" w:rsidP="006C5D07">
      <w:pPr>
        <w:pStyle w:val="Tekstpodstawowy32"/>
        <w:spacing w:before="0"/>
        <w:ind w:left="426"/>
        <w:contextualSpacing/>
        <w:rPr>
          <w:rFonts w:asciiTheme="majorHAnsi" w:hAnsiTheme="majorHAnsi" w:cs="Arial"/>
          <w:i w:val="0"/>
          <w:spacing w:val="-1"/>
        </w:rPr>
      </w:pPr>
    </w:p>
    <w:p w14:paraId="44D89A19"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14:paraId="449C9C28"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proofErr w:type="spellStart"/>
      <w:r w:rsidRPr="00373DF3">
        <w:rPr>
          <w:rFonts w:asciiTheme="majorHAnsi" w:hAnsiTheme="majorHAnsi" w:cs="Arial"/>
          <w:b/>
        </w:rPr>
        <w:t>C</w:t>
      </w:r>
      <w:r w:rsidRPr="00373DF3">
        <w:rPr>
          <w:rFonts w:asciiTheme="majorHAnsi" w:hAnsiTheme="majorHAnsi" w:cs="Arial"/>
          <w:b/>
          <w:vertAlign w:val="subscript"/>
        </w:rPr>
        <w:t>min</w:t>
      </w:r>
      <w:proofErr w:type="spellEnd"/>
    </w:p>
    <w:p w14:paraId="471F73A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14:paraId="1CA4FF07"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C</w:t>
      </w:r>
      <w:r w:rsidRPr="00373DF3">
        <w:rPr>
          <w:rFonts w:asciiTheme="majorHAnsi" w:hAnsiTheme="majorHAnsi" w:cs="Arial"/>
          <w:b/>
          <w:vertAlign w:val="subscript"/>
        </w:rPr>
        <w:t>B</w:t>
      </w:r>
    </w:p>
    <w:p w14:paraId="00D860DA"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14:paraId="08082C3E"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14:paraId="3C95FDF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14:paraId="613D0851"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roofErr w:type="spellStart"/>
      <w:r w:rsidRPr="00373DF3">
        <w:rPr>
          <w:rFonts w:asciiTheme="majorHAnsi" w:hAnsiTheme="majorHAnsi" w:cs="Arial"/>
        </w:rPr>
        <w:t>C</w:t>
      </w:r>
      <w:r w:rsidRPr="00373DF3">
        <w:rPr>
          <w:rFonts w:asciiTheme="majorHAnsi" w:hAnsiTheme="majorHAnsi" w:cs="Arial"/>
          <w:vertAlign w:val="subscript"/>
        </w:rPr>
        <w:t>min</w:t>
      </w:r>
      <w:proofErr w:type="spellEnd"/>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14:paraId="7D74FF43"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lastRenderedPageBreak/>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14:paraId="0C71A681"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14:paraId="7F0D4B65" w14:textId="77777777" w:rsidR="00CF2E26" w:rsidRPr="00373DF3" w:rsidRDefault="00CF2E26" w:rsidP="00D1000B">
      <w:pPr>
        <w:pStyle w:val="Tekstpodstawowy21"/>
        <w:spacing w:before="0"/>
        <w:contextualSpacing/>
        <w:rPr>
          <w:rFonts w:asciiTheme="majorHAnsi" w:hAnsiTheme="majorHAnsi" w:cs="Arial"/>
          <w:sz w:val="24"/>
        </w:rPr>
      </w:pPr>
    </w:p>
    <w:p w14:paraId="3C126C29" w14:textId="77777777" w:rsidR="00CF2E26" w:rsidRPr="00497DE1" w:rsidRDefault="00CF2E26" w:rsidP="00D1000B">
      <w:pPr>
        <w:pStyle w:val="Tekstpodstawowy21"/>
        <w:spacing w:before="0"/>
        <w:contextualSpacing/>
        <w:rPr>
          <w:rFonts w:asciiTheme="majorHAnsi" w:hAnsiTheme="majorHAnsi" w:cs="Arial"/>
          <w:spacing w:val="4"/>
          <w:sz w:val="24"/>
        </w:rPr>
      </w:pPr>
      <w:r w:rsidRPr="00497DE1">
        <w:rPr>
          <w:rFonts w:asciiTheme="majorHAnsi" w:hAnsiTheme="majorHAnsi" w:cs="Arial"/>
          <w:bCs w:val="0"/>
          <w:iCs/>
          <w:sz w:val="24"/>
        </w:rPr>
        <w:t xml:space="preserve">Ad. B) Kryterium: doświadczenie zawodowe na stanowisku </w:t>
      </w:r>
      <w:r w:rsidR="00EA5F9A">
        <w:rPr>
          <w:rFonts w:asciiTheme="majorHAnsi" w:hAnsiTheme="majorHAnsi" w:cs="Arial"/>
          <w:bCs w:val="0"/>
          <w:iCs/>
          <w:sz w:val="24"/>
        </w:rPr>
        <w:t>psychologa</w:t>
      </w:r>
      <w:r w:rsidR="0063294E">
        <w:rPr>
          <w:rFonts w:asciiTheme="majorHAnsi" w:hAnsiTheme="majorHAnsi" w:cs="Arial"/>
          <w:bCs w:val="0"/>
          <w:iCs/>
          <w:sz w:val="24"/>
        </w:rPr>
        <w:t xml:space="preserve"> </w:t>
      </w:r>
      <w:r w:rsidR="00A12B0D">
        <w:rPr>
          <w:rFonts w:asciiTheme="majorHAnsi" w:hAnsiTheme="majorHAnsi" w:cs="Arial"/>
          <w:bCs w:val="0"/>
          <w:iCs/>
          <w:sz w:val="24"/>
        </w:rPr>
        <w:t xml:space="preserve">w pracy z </w:t>
      </w:r>
      <w:r w:rsidR="00A12B0D" w:rsidRPr="00A12B0D">
        <w:rPr>
          <w:rFonts w:asciiTheme="majorHAnsi" w:hAnsiTheme="majorHAnsi" w:cs="Arial"/>
          <w:bCs w:val="0"/>
          <w:iCs/>
          <w:sz w:val="24"/>
        </w:rPr>
        <w:t>opiekunem faktycznym pacjenta paliatywnego/onkologicznego</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14:paraId="29CC2E26" w14:textId="77777777" w:rsidR="00CF2E26" w:rsidRPr="00497DE1" w:rsidRDefault="00CF2E26" w:rsidP="00C170C0">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Zamawiający przyzna punkty za doświadczenie zawodowe na stanowisku </w:t>
      </w:r>
      <w:r w:rsidR="00EA5F9A">
        <w:rPr>
          <w:rFonts w:ascii="Cambria" w:eastAsiaTheme="minorHAnsi" w:hAnsi="Cambria" w:cstheme="minorBidi"/>
          <w:lang w:eastAsia="en-US"/>
        </w:rPr>
        <w:t xml:space="preserve">psychologa </w:t>
      </w:r>
      <w:r w:rsidRPr="00497DE1">
        <w:rPr>
          <w:rFonts w:asciiTheme="majorHAnsi" w:hAnsiTheme="majorHAnsi" w:cs="Arial"/>
          <w:i w:val="0"/>
          <w:spacing w:val="-1"/>
        </w:rPr>
        <w:t xml:space="preserve">w pracy z </w:t>
      </w:r>
      <w:r w:rsidR="00AE5B1B">
        <w:rPr>
          <w:rFonts w:asciiTheme="majorHAnsi" w:hAnsiTheme="majorHAnsi" w:cs="Arial"/>
          <w:i w:val="0"/>
          <w:spacing w:val="-1"/>
        </w:rPr>
        <w:t xml:space="preserve">pacjentem </w:t>
      </w:r>
      <w:r w:rsidR="00AE5B1B" w:rsidRPr="00090ACF">
        <w:rPr>
          <w:rFonts w:asciiTheme="majorHAnsi" w:hAnsiTheme="majorHAnsi" w:cs="Arial"/>
          <w:i w:val="0"/>
          <w:spacing w:val="-1"/>
        </w:rPr>
        <w:t>paliatywnym/onkologicznym lub</w:t>
      </w:r>
      <w:r w:rsidR="00AE5B1B">
        <w:rPr>
          <w:rFonts w:asciiTheme="majorHAnsi" w:hAnsiTheme="majorHAnsi" w:cs="Arial"/>
          <w:b/>
          <w:spacing w:val="4"/>
        </w:rPr>
        <w:t xml:space="preserve"> </w:t>
      </w:r>
      <w:r w:rsidR="00A12B0D">
        <w:rPr>
          <w:rFonts w:asciiTheme="majorHAnsi" w:hAnsiTheme="majorHAnsi" w:cs="Arial"/>
          <w:i w:val="0"/>
          <w:spacing w:val="-1"/>
        </w:rPr>
        <w:t xml:space="preserve">opiekunem faktycznym </w:t>
      </w:r>
      <w:r w:rsidRPr="00497DE1">
        <w:rPr>
          <w:rFonts w:asciiTheme="majorHAnsi" w:hAnsiTheme="majorHAnsi" w:cs="Arial"/>
          <w:i w:val="0"/>
          <w:spacing w:val="-1"/>
        </w:rPr>
        <w:t>pacjent</w:t>
      </w:r>
      <w:r w:rsidR="00A12B0D">
        <w:rPr>
          <w:rFonts w:asciiTheme="majorHAnsi" w:hAnsiTheme="majorHAnsi" w:cs="Arial"/>
          <w:i w:val="0"/>
          <w:spacing w:val="-1"/>
        </w:rPr>
        <w:t>a</w:t>
      </w:r>
      <w:r w:rsidRPr="00497DE1">
        <w:rPr>
          <w:rFonts w:asciiTheme="majorHAnsi" w:hAnsiTheme="majorHAnsi" w:cs="Arial"/>
          <w:i w:val="0"/>
          <w:spacing w:val="-1"/>
        </w:rPr>
        <w:t xml:space="preserve"> paliatywn</w:t>
      </w:r>
      <w:r w:rsidR="00A12B0D">
        <w:rPr>
          <w:rFonts w:asciiTheme="majorHAnsi" w:hAnsiTheme="majorHAnsi" w:cs="Arial"/>
          <w:i w:val="0"/>
          <w:spacing w:val="-1"/>
        </w:rPr>
        <w:t>ego</w:t>
      </w:r>
      <w:r w:rsidRPr="00497DE1">
        <w:rPr>
          <w:rFonts w:asciiTheme="majorHAnsi" w:hAnsiTheme="majorHAnsi" w:cs="Arial"/>
          <w:i w:val="0"/>
          <w:spacing w:val="-1"/>
        </w:rPr>
        <w:t>/onkologiczn</w:t>
      </w:r>
      <w:r w:rsidR="00A12B0D">
        <w:rPr>
          <w:rFonts w:asciiTheme="majorHAnsi" w:hAnsiTheme="majorHAnsi" w:cs="Arial"/>
          <w:i w:val="0"/>
          <w:spacing w:val="-1"/>
        </w:rPr>
        <w:t>ego</w:t>
      </w:r>
      <w:r w:rsidR="0063294E">
        <w:rPr>
          <w:rFonts w:asciiTheme="majorHAnsi" w:hAnsiTheme="majorHAnsi" w:cs="Arial"/>
          <w:i w:val="0"/>
          <w:spacing w:val="-1"/>
        </w:rPr>
        <w:t xml:space="preserve"> </w:t>
      </w:r>
      <w:r w:rsidRPr="00497DE1">
        <w:rPr>
          <w:rFonts w:asciiTheme="majorHAnsi" w:hAnsiTheme="majorHAnsi" w:cs="Arial"/>
          <w:i w:val="0"/>
          <w:spacing w:val="4"/>
        </w:rPr>
        <w:t>zgodnie z poniższym</w:t>
      </w:r>
      <w:r w:rsidR="00C170C0">
        <w:rPr>
          <w:rFonts w:asciiTheme="majorHAnsi" w:hAnsiTheme="majorHAnsi" w:cs="Arial"/>
          <w:i w:val="0"/>
          <w:spacing w:val="4"/>
        </w:rPr>
        <w:t xml:space="preserve"> podziałem</w:t>
      </w:r>
      <w:r w:rsidRPr="00497DE1">
        <w:rPr>
          <w:rFonts w:asciiTheme="majorHAnsi" w:hAnsiTheme="majorHAnsi" w:cs="Arial"/>
          <w:i w:val="0"/>
          <w:spacing w:val="4"/>
        </w:rPr>
        <w:t>:</w:t>
      </w:r>
    </w:p>
    <w:p w14:paraId="191325B3" w14:textId="77777777" w:rsidR="00A12B0D" w:rsidRP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od 1 (12 miesięcy) do 2 lat (24 miesiące): +10 pkt</w:t>
      </w:r>
    </w:p>
    <w:p w14:paraId="0E99F8DB" w14:textId="77777777" w:rsid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powyżej 2 lat (2</w:t>
      </w:r>
      <w:r>
        <w:rPr>
          <w:rFonts w:asciiTheme="majorHAnsi" w:hAnsiTheme="majorHAnsi" w:cs="Arial"/>
          <w:b w:val="0"/>
          <w:bCs w:val="0"/>
          <w:iCs/>
          <w:spacing w:val="4"/>
          <w:sz w:val="24"/>
        </w:rPr>
        <w:t>5</w:t>
      </w:r>
      <w:r w:rsidRPr="00A12B0D">
        <w:rPr>
          <w:rFonts w:asciiTheme="majorHAnsi" w:hAnsiTheme="majorHAnsi" w:cs="Arial"/>
          <w:b w:val="0"/>
          <w:bCs w:val="0"/>
          <w:iCs/>
          <w:spacing w:val="4"/>
          <w:sz w:val="24"/>
        </w:rPr>
        <w:t xml:space="preserve"> miesi</w:t>
      </w:r>
      <w:r>
        <w:rPr>
          <w:rFonts w:asciiTheme="majorHAnsi" w:hAnsiTheme="majorHAnsi" w:cs="Arial"/>
          <w:b w:val="0"/>
          <w:bCs w:val="0"/>
          <w:iCs/>
          <w:spacing w:val="4"/>
          <w:sz w:val="24"/>
        </w:rPr>
        <w:t>ę</w:t>
      </w:r>
      <w:r w:rsidRPr="00A12B0D">
        <w:rPr>
          <w:rFonts w:asciiTheme="majorHAnsi" w:hAnsiTheme="majorHAnsi" w:cs="Arial"/>
          <w:b w:val="0"/>
          <w:bCs w:val="0"/>
          <w:iCs/>
          <w:spacing w:val="4"/>
          <w:sz w:val="24"/>
        </w:rPr>
        <w:t>c</w:t>
      </w:r>
      <w:r>
        <w:rPr>
          <w:rFonts w:asciiTheme="majorHAnsi" w:hAnsiTheme="majorHAnsi" w:cs="Arial"/>
          <w:b w:val="0"/>
          <w:bCs w:val="0"/>
          <w:iCs/>
          <w:spacing w:val="4"/>
          <w:sz w:val="24"/>
        </w:rPr>
        <w:t>y</w:t>
      </w:r>
      <w:r w:rsidRPr="00A12B0D">
        <w:rPr>
          <w:rFonts w:asciiTheme="majorHAnsi" w:hAnsiTheme="majorHAnsi" w:cs="Arial"/>
          <w:b w:val="0"/>
          <w:bCs w:val="0"/>
          <w:iCs/>
          <w:spacing w:val="4"/>
          <w:sz w:val="24"/>
        </w:rPr>
        <w:t>): +20 pkt</w:t>
      </w:r>
    </w:p>
    <w:p w14:paraId="43EC9F35" w14:textId="77777777" w:rsidR="00A12B0D" w:rsidRPr="00A12B0D" w:rsidRDefault="00A12B0D" w:rsidP="00A12B0D">
      <w:pPr>
        <w:pStyle w:val="Tekstpodstawowy21"/>
        <w:ind w:left="708"/>
        <w:contextualSpacing/>
        <w:rPr>
          <w:rFonts w:asciiTheme="majorHAnsi" w:hAnsiTheme="majorHAnsi" w:cs="Arial"/>
          <w:b w:val="0"/>
          <w:bCs w:val="0"/>
          <w:iCs/>
          <w:spacing w:val="4"/>
          <w:sz w:val="24"/>
        </w:rPr>
      </w:pPr>
    </w:p>
    <w:p w14:paraId="67A49030" w14:textId="77777777"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14:paraId="2F3C7CC5" w14:textId="77777777" w:rsidR="00CF2E26" w:rsidRPr="00497DE1" w:rsidRDefault="00CF2E26" w:rsidP="00D1000B">
      <w:pPr>
        <w:pStyle w:val="Tekstpodstawowy21"/>
        <w:spacing w:before="0"/>
        <w:ind w:left="720"/>
        <w:contextualSpacing/>
        <w:rPr>
          <w:rFonts w:asciiTheme="majorHAnsi" w:hAnsiTheme="majorHAnsi" w:cs="Arial"/>
          <w:b w:val="0"/>
          <w:bCs w:val="0"/>
          <w:sz w:val="24"/>
        </w:rPr>
      </w:pPr>
    </w:p>
    <w:p w14:paraId="3E8B6AA8" w14:textId="77777777"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14:paraId="058787C0" w14:textId="77777777" w:rsidR="00CF2E26" w:rsidRPr="00497DE1" w:rsidRDefault="00CF2E26" w:rsidP="00D1000B">
      <w:pPr>
        <w:pStyle w:val="Tekstpodstawowy21"/>
        <w:spacing w:before="0"/>
        <w:ind w:left="3600"/>
        <w:contextualSpacing/>
        <w:rPr>
          <w:rFonts w:asciiTheme="majorHAnsi" w:hAnsiTheme="majorHAnsi" w:cs="Arial"/>
          <w:sz w:val="24"/>
        </w:rPr>
      </w:pPr>
    </w:p>
    <w:p w14:paraId="3B6F86A0" w14:textId="77777777"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14:paraId="408C729B" w14:textId="77777777" w:rsidR="00CF2E26" w:rsidRPr="00EA5F9A" w:rsidRDefault="00CF2E26" w:rsidP="00D1000B">
      <w:pPr>
        <w:pStyle w:val="Tekstpodstawowy21"/>
        <w:spacing w:before="0"/>
        <w:ind w:left="426"/>
        <w:contextualSpacing/>
        <w:rPr>
          <w:rFonts w:asciiTheme="majorHAnsi" w:hAnsiTheme="majorHAnsi" w:cs="Arial"/>
          <w:b w:val="0"/>
          <w:sz w:val="24"/>
          <w:vertAlign w:val="subscript"/>
        </w:rPr>
      </w:pPr>
      <w:r w:rsidRPr="00497DE1">
        <w:rPr>
          <w:rFonts w:asciiTheme="majorHAnsi" w:hAnsiTheme="majorHAnsi" w:cs="Arial"/>
          <w:b w:val="0"/>
          <w:sz w:val="24"/>
        </w:rPr>
        <w:t xml:space="preserve">D– </w:t>
      </w:r>
      <w:r w:rsidRPr="00EA5F9A">
        <w:rPr>
          <w:rFonts w:asciiTheme="majorHAnsi" w:hAnsiTheme="majorHAnsi" w:cs="Arial"/>
          <w:b w:val="0"/>
          <w:sz w:val="24"/>
        </w:rPr>
        <w:t xml:space="preserve">ilość punktów przyznana w kryterium za doświadczenie zawodowe na stanowisku </w:t>
      </w:r>
      <w:r w:rsidR="00EA5F9A" w:rsidRPr="00EA5F9A">
        <w:rPr>
          <w:rFonts w:ascii="Cambria" w:eastAsiaTheme="minorHAnsi" w:hAnsi="Cambria" w:cstheme="minorBidi"/>
          <w:b w:val="0"/>
          <w:sz w:val="24"/>
          <w:lang w:eastAsia="en-US"/>
        </w:rPr>
        <w:t>psychologa</w:t>
      </w:r>
      <w:r w:rsidR="0063294E">
        <w:rPr>
          <w:rFonts w:ascii="Cambria" w:eastAsiaTheme="minorHAnsi" w:hAnsi="Cambria" w:cstheme="minorBidi"/>
          <w:b w:val="0"/>
          <w:sz w:val="24"/>
          <w:lang w:eastAsia="en-US"/>
        </w:rPr>
        <w:t xml:space="preserve"> </w:t>
      </w:r>
      <w:r w:rsidRPr="00EA5F9A">
        <w:rPr>
          <w:rFonts w:asciiTheme="majorHAnsi" w:hAnsiTheme="majorHAnsi" w:cs="Arial"/>
          <w:b w:val="0"/>
          <w:sz w:val="24"/>
        </w:rPr>
        <w:t xml:space="preserve">w pracy z </w:t>
      </w:r>
      <w:r w:rsidR="00C92F14">
        <w:rPr>
          <w:rFonts w:asciiTheme="majorHAnsi" w:hAnsiTheme="majorHAnsi" w:cs="Arial"/>
          <w:b w:val="0"/>
          <w:sz w:val="24"/>
        </w:rPr>
        <w:t xml:space="preserve">opiekunem faktycznym </w:t>
      </w:r>
      <w:r w:rsidRPr="00EA5F9A">
        <w:rPr>
          <w:rFonts w:asciiTheme="majorHAnsi" w:hAnsiTheme="majorHAnsi" w:cs="Arial"/>
          <w:b w:val="0"/>
          <w:sz w:val="24"/>
        </w:rPr>
        <w:t>pacjent</w:t>
      </w:r>
      <w:r w:rsidR="00C92F14">
        <w:rPr>
          <w:rFonts w:asciiTheme="majorHAnsi" w:hAnsiTheme="majorHAnsi" w:cs="Arial"/>
          <w:b w:val="0"/>
          <w:sz w:val="24"/>
        </w:rPr>
        <w:t xml:space="preserve">a </w:t>
      </w:r>
      <w:r w:rsidRPr="00EA5F9A">
        <w:rPr>
          <w:rFonts w:asciiTheme="majorHAnsi" w:hAnsiTheme="majorHAnsi" w:cs="Arial"/>
          <w:b w:val="0"/>
          <w:sz w:val="24"/>
        </w:rPr>
        <w:t>paliatywn</w:t>
      </w:r>
      <w:r w:rsidR="00C92F14">
        <w:rPr>
          <w:rFonts w:asciiTheme="majorHAnsi" w:hAnsiTheme="majorHAnsi" w:cs="Arial"/>
          <w:b w:val="0"/>
          <w:sz w:val="24"/>
        </w:rPr>
        <w:t>ego</w:t>
      </w:r>
      <w:r w:rsidRPr="00EA5F9A">
        <w:rPr>
          <w:rFonts w:asciiTheme="majorHAnsi" w:hAnsiTheme="majorHAnsi" w:cs="Arial"/>
          <w:b w:val="0"/>
          <w:sz w:val="24"/>
        </w:rPr>
        <w:t>/onkologiczn</w:t>
      </w:r>
      <w:r w:rsidR="00C92F14">
        <w:rPr>
          <w:rFonts w:asciiTheme="majorHAnsi" w:hAnsiTheme="majorHAnsi" w:cs="Arial"/>
          <w:b w:val="0"/>
          <w:sz w:val="24"/>
        </w:rPr>
        <w:t>ego.</w:t>
      </w:r>
    </w:p>
    <w:p w14:paraId="67156CE9" w14:textId="77777777" w:rsidR="00BB61B5" w:rsidRPr="00BB61B5" w:rsidRDefault="00BB61B5" w:rsidP="00BB61B5">
      <w:pPr>
        <w:jc w:val="both"/>
        <w:rPr>
          <w:rFonts w:asciiTheme="majorHAnsi" w:eastAsiaTheme="minorHAnsi" w:hAnsiTheme="majorHAnsi" w:cstheme="minorBidi"/>
          <w:b/>
          <w:lang w:eastAsia="en-US"/>
        </w:rPr>
      </w:pPr>
    </w:p>
    <w:p w14:paraId="6CED83DB" w14:textId="7DF3A7C4" w:rsidR="00BB61B5" w:rsidRPr="00F914E2"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14:paraId="6EE853B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w:t>
      </w:r>
      <w:proofErr w:type="gramStart"/>
      <w:r w:rsidRPr="00BB61B5">
        <w:rPr>
          <w:rFonts w:asciiTheme="majorHAnsi" w:eastAsiaTheme="minorHAnsi" w:hAnsiTheme="majorHAnsi" w:cstheme="minorBidi"/>
          <w:lang w:eastAsia="en-US"/>
        </w:rPr>
        <w:t>przez  Wykonawcę</w:t>
      </w:r>
      <w:proofErr w:type="gramEnd"/>
      <w:r w:rsidRPr="00BB61B5">
        <w:rPr>
          <w:rFonts w:asciiTheme="majorHAnsi" w:eastAsiaTheme="minorHAnsi" w:hAnsiTheme="majorHAnsi" w:cstheme="minorBidi"/>
          <w:lang w:eastAsia="en-US"/>
        </w:rPr>
        <w:t>.</w:t>
      </w:r>
    </w:p>
    <w:p w14:paraId="61E01700"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CDF498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Wskazana przez Wykonawcę cena</w:t>
      </w:r>
      <w:r w:rsidR="00873AF2">
        <w:rPr>
          <w:rFonts w:asciiTheme="majorHAnsi" w:eastAsiaTheme="minorHAnsi" w:hAnsiTheme="majorHAnsi" w:cstheme="minorBidi"/>
          <w:lang w:eastAsia="en-US"/>
        </w:rPr>
        <w:t xml:space="preserve"> za 1 h</w:t>
      </w:r>
      <w:r w:rsidRPr="00BB61B5">
        <w:rPr>
          <w:rFonts w:asciiTheme="majorHAnsi" w:eastAsiaTheme="minorHAnsi" w:hAnsiTheme="majorHAnsi" w:cstheme="minorBidi"/>
          <w:lang w:eastAsia="en-US"/>
        </w:rPr>
        <w:t xml:space="preserve"> brutto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D144A15"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t>
      </w:r>
      <w:proofErr w:type="gramStart"/>
      <w:r w:rsidRPr="00BB61B5">
        <w:rPr>
          <w:rFonts w:asciiTheme="majorHAnsi" w:eastAsiaTheme="minorHAnsi" w:hAnsiTheme="majorHAnsi" w:cstheme="minorBidi"/>
          <w:lang w:eastAsia="en-US"/>
        </w:rPr>
        <w:t>w  formularzu</w:t>
      </w:r>
      <w:proofErr w:type="gramEnd"/>
      <w:r w:rsidRPr="00BB61B5">
        <w:rPr>
          <w:rFonts w:asciiTheme="majorHAnsi" w:eastAsiaTheme="minorHAnsi" w:hAnsiTheme="majorHAnsi" w:cstheme="minorBidi"/>
          <w:lang w:eastAsia="en-US"/>
        </w:rPr>
        <w:t xml:space="preserve"> ofertowym winna być  wyrażona w PLN, wyliczona </w:t>
      </w:r>
      <w:r w:rsidRPr="00BB61B5">
        <w:rPr>
          <w:rFonts w:asciiTheme="majorHAnsi" w:eastAsiaTheme="minorHAnsi" w:hAnsiTheme="majorHAnsi" w:cstheme="minorBidi"/>
          <w:lang w:eastAsia="en-US"/>
        </w:rPr>
        <w:br/>
        <w:t>do dwóch miejsc po przecinku.</w:t>
      </w:r>
    </w:p>
    <w:p w14:paraId="1E6AEEA8"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lastRenderedPageBreak/>
        <w:t>Cena zaoferowana przez Wykonawcę w niniejszej ofercie nie może ulec podwyższeniu przez cały okres realizacji zamówienia, o którym mowa w niniejszym zapytaniu.</w:t>
      </w:r>
    </w:p>
    <w:p w14:paraId="0752738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0125F8DA"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14:paraId="28C886A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niższą o 30% od ceny ustalonej przez Zamawiającego w ramach szacowania wartości zamówienia.</w:t>
      </w:r>
    </w:p>
    <w:p w14:paraId="2FE1BA9D"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14:paraId="01C0DC23" w14:textId="77777777"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14:paraId="5EC9E44C" w14:textId="77777777" w:rsidR="00BB61B5" w:rsidRPr="00BB61B5" w:rsidRDefault="00BB61B5" w:rsidP="00BB61B5">
      <w:pPr>
        <w:ind w:left="720"/>
        <w:jc w:val="both"/>
        <w:rPr>
          <w:rFonts w:asciiTheme="majorHAnsi" w:eastAsiaTheme="minorHAnsi" w:hAnsiTheme="majorHAnsi" w:cstheme="minorBidi"/>
          <w:lang w:eastAsia="en-US"/>
        </w:rPr>
      </w:pPr>
    </w:p>
    <w:p w14:paraId="2257FB67" w14:textId="0778174C"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14:paraId="24546B73"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t>
      </w:r>
      <w:proofErr w:type="gramStart"/>
      <w:r w:rsidRPr="00B738EE">
        <w:rPr>
          <w:rFonts w:ascii="Cambria" w:eastAsiaTheme="minorHAnsi" w:hAnsi="Cambria" w:cstheme="minorBidi"/>
          <w:lang w:eastAsia="en-US"/>
        </w:rPr>
        <w:t>wraz  z</w:t>
      </w:r>
      <w:proofErr w:type="gramEnd"/>
      <w:r w:rsidRPr="00B738EE">
        <w:rPr>
          <w:rFonts w:ascii="Cambria" w:eastAsiaTheme="minorHAnsi" w:hAnsi="Cambria" w:cstheme="minorBidi"/>
          <w:lang w:eastAsia="en-US"/>
        </w:rPr>
        <w:t xml:space="preserve"> ofertą). </w:t>
      </w:r>
    </w:p>
    <w:p w14:paraId="55AADAC4"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sidR="0063294E">
        <w:rPr>
          <w:rFonts w:ascii="Cambria" w:eastAsiaTheme="minorHAnsi" w:hAnsi="Cambria" w:cstheme="minorBidi"/>
          <w:b/>
          <w:lang w:eastAsia="en-US"/>
        </w:rPr>
        <w:t xml:space="preserve"> </w:t>
      </w:r>
      <w:r>
        <w:rPr>
          <w:rFonts w:ascii="Cambria" w:eastAsiaTheme="minorHAnsi" w:hAnsi="Cambria" w:cstheme="minorBidi"/>
          <w:lang w:eastAsia="en-US"/>
        </w:rPr>
        <w:t xml:space="preserve">do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14:paraId="16976FB1"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14:paraId="4AA48EA6"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w:t>
      </w:r>
      <w:proofErr w:type="gramStart"/>
      <w:r w:rsidRPr="00B738EE">
        <w:rPr>
          <w:rFonts w:ascii="Cambria" w:eastAsiaTheme="minorHAnsi" w:hAnsi="Cambria" w:cstheme="minorBidi"/>
          <w:lang w:eastAsia="en-US"/>
        </w:rPr>
        <w:t xml:space="preserve">- </w:t>
      </w:r>
      <w:r w:rsidRPr="00B738EE">
        <w:rPr>
          <w:rFonts w:ascii="Cambria" w:eastAsiaTheme="minorHAnsi" w:hAnsi="Cambria" w:cstheme="minorBidi"/>
          <w:b/>
          <w:lang w:eastAsia="en-US"/>
        </w:rPr>
        <w:t xml:space="preserve"> załącznik</w:t>
      </w:r>
      <w:proofErr w:type="gramEnd"/>
      <w:r w:rsidRPr="00B738EE">
        <w:rPr>
          <w:rFonts w:ascii="Cambria" w:eastAsiaTheme="minorHAnsi" w:hAnsi="Cambria" w:cstheme="minorBidi"/>
          <w:b/>
          <w:lang w:eastAsia="en-US"/>
        </w:rPr>
        <w:t xml:space="preserve">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14:paraId="26015CBC"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14:paraId="1D4F5764"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doświadczenia osoby świadczącej usługę – </w:t>
      </w:r>
      <w:r w:rsidRPr="00B738EE">
        <w:rPr>
          <w:rFonts w:ascii="Cambria" w:eastAsiaTheme="minorHAnsi" w:hAnsi="Cambria" w:cstheme="minorBidi"/>
          <w:b/>
          <w:lang w:eastAsia="en-US"/>
        </w:rPr>
        <w:t>załącznik nr 3</w:t>
      </w:r>
    </w:p>
    <w:p w14:paraId="07D8488F"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14:paraId="0F645664" w14:textId="77777777" w:rsidR="00CF2E26" w:rsidRPr="008729E2" w:rsidRDefault="00CF2E26" w:rsidP="00F914E2">
      <w:pPr>
        <w:numPr>
          <w:ilvl w:val="0"/>
          <w:numId w:val="7"/>
        </w:numPr>
        <w:jc w:val="both"/>
        <w:rPr>
          <w:rFonts w:ascii="Cambria" w:eastAsiaTheme="minorHAnsi" w:hAnsi="Cambria" w:cstheme="minorBidi"/>
          <w:lang w:eastAsia="en-US"/>
        </w:rPr>
      </w:pPr>
      <w:r w:rsidRPr="008729E2">
        <w:rPr>
          <w:rFonts w:ascii="Cambria" w:eastAsiaTheme="minorHAnsi" w:hAnsi="Cambria" w:cstheme="minorBidi"/>
          <w:lang w:eastAsia="en-US"/>
        </w:rPr>
        <w:lastRenderedPageBreak/>
        <w:t>Oryginał lub uwierzytelnioną kopię z CEIDG/KRS/innego właściwego rejestru- jeśli dotyczy (Zamawiający zaznacza, że o realizację zamówienia mogą starać się również osoby fizyczne nie prowadzące działalności gospodarczej)</w:t>
      </w:r>
      <w:r w:rsidR="005260E8">
        <w:rPr>
          <w:rFonts w:ascii="Cambria" w:eastAsiaTheme="minorHAnsi" w:hAnsi="Cambria" w:cstheme="minorBidi"/>
          <w:lang w:eastAsia="en-US"/>
        </w:rPr>
        <w:t>.</w:t>
      </w:r>
    </w:p>
    <w:p w14:paraId="1752F5E6"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14:paraId="64B03B8A"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14:paraId="57E905CE"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2190A686" w14:textId="77777777" w:rsidR="00CF2E26" w:rsidRPr="00B738EE" w:rsidRDefault="00CF2E26" w:rsidP="00F914E2">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14:paraId="455131B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14:paraId="56ED9E9C"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14:paraId="74EAB20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14:paraId="6ABD34FF"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14:paraId="7D524D2F" w14:textId="2C10F960" w:rsidR="00F914E2"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14:paraId="223B917F" w14:textId="77777777" w:rsidR="00F914E2" w:rsidRPr="00F914E2" w:rsidRDefault="00F914E2" w:rsidP="00F914E2">
      <w:pPr>
        <w:ind w:left="720"/>
        <w:jc w:val="both"/>
        <w:rPr>
          <w:rFonts w:ascii="Cambria" w:eastAsiaTheme="minorHAnsi" w:hAnsi="Cambria" w:cstheme="minorBidi"/>
          <w:lang w:eastAsia="en-US"/>
        </w:rPr>
      </w:pPr>
    </w:p>
    <w:p w14:paraId="5FE3059B" w14:textId="77777777"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14:paraId="235AEB25" w14:textId="77777777"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 xml:space="preserve">Ofertę (o </w:t>
      </w:r>
      <w:proofErr w:type="gramStart"/>
      <w:r w:rsidRPr="00B738EE">
        <w:rPr>
          <w:rFonts w:ascii="Cambria" w:eastAsiaTheme="minorHAnsi" w:hAnsi="Cambria" w:cstheme="minorBidi"/>
          <w:lang w:eastAsia="en-US"/>
        </w:rPr>
        <w:t>ile  składana</w:t>
      </w:r>
      <w:proofErr w:type="gramEnd"/>
      <w:r w:rsidRPr="00B738EE">
        <w:rPr>
          <w:rFonts w:ascii="Cambria" w:eastAsiaTheme="minorHAnsi" w:hAnsi="Cambria" w:cstheme="minorBidi"/>
          <w:lang w:eastAsia="en-US"/>
        </w:rPr>
        <w:t xml:space="preserve"> jest w formie pisemnej) należy złożyć w 1 egzemplarzu w nieprzezroczystym, zabezpieczonym przed otwarciem opakowaniu. Opakowanie należy opisać następująco:</w:t>
      </w:r>
    </w:p>
    <w:p w14:paraId="71FBAA21" w14:textId="77777777" w:rsidR="00CF2E26" w:rsidRPr="00B738EE" w:rsidRDefault="00CF2E26" w:rsidP="00CF2E26">
      <w:pPr>
        <w:rPr>
          <w:rFonts w:ascii="Cambria" w:eastAsiaTheme="minorHAnsi" w:hAnsi="Cambria" w:cstheme="minorBidi"/>
          <w:lang w:eastAsia="en-US"/>
        </w:rPr>
      </w:pPr>
    </w:p>
    <w:p w14:paraId="5EBA9CF6" w14:textId="77777777"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14:paraId="382475A4"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14:paraId="69C1DA1C"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14:paraId="4CD95397" w14:textId="77777777"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14:paraId="4868A584" w14:textId="65068AB2" w:rsidR="00CF2E26" w:rsidRDefault="00293825"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w:t>
      </w:r>
      <w:r w:rsidR="00CF2E26" w:rsidRPr="00CF2E26">
        <w:rPr>
          <w:rFonts w:asciiTheme="majorHAnsi" w:hAnsiTheme="majorHAnsi"/>
          <w:b/>
          <w:sz w:val="16"/>
          <w:szCs w:val="16"/>
        </w:rPr>
        <w:t>l</w:t>
      </w:r>
      <w:r>
        <w:rPr>
          <w:rFonts w:asciiTheme="majorHAnsi" w:hAnsiTheme="majorHAnsi"/>
          <w:b/>
          <w:sz w:val="16"/>
          <w:szCs w:val="16"/>
        </w:rPr>
        <w:t>. Pojezierska 45/51</w:t>
      </w:r>
      <w:r w:rsidR="00CF2E26" w:rsidRPr="00CF2E26">
        <w:rPr>
          <w:rFonts w:asciiTheme="majorHAnsi" w:hAnsiTheme="majorHAnsi"/>
          <w:b/>
          <w:sz w:val="16"/>
          <w:szCs w:val="16"/>
        </w:rPr>
        <w:t>, 9</w:t>
      </w:r>
      <w:r>
        <w:rPr>
          <w:rFonts w:asciiTheme="majorHAnsi" w:hAnsiTheme="majorHAnsi"/>
          <w:b/>
          <w:sz w:val="16"/>
          <w:szCs w:val="16"/>
        </w:rPr>
        <w:t>1</w:t>
      </w:r>
      <w:r w:rsidR="00CF2E26" w:rsidRPr="00CF2E26">
        <w:rPr>
          <w:rFonts w:asciiTheme="majorHAnsi" w:hAnsiTheme="majorHAnsi"/>
          <w:b/>
          <w:sz w:val="16"/>
          <w:szCs w:val="16"/>
        </w:rPr>
        <w:t>-</w:t>
      </w:r>
      <w:r>
        <w:rPr>
          <w:rFonts w:asciiTheme="majorHAnsi" w:hAnsiTheme="majorHAnsi"/>
          <w:b/>
          <w:sz w:val="16"/>
          <w:szCs w:val="16"/>
        </w:rPr>
        <w:t>338</w:t>
      </w:r>
      <w:r w:rsidR="00CF2E26" w:rsidRPr="00CF2E26">
        <w:rPr>
          <w:rFonts w:asciiTheme="majorHAnsi" w:hAnsiTheme="majorHAnsi"/>
          <w:b/>
          <w:sz w:val="16"/>
          <w:szCs w:val="16"/>
        </w:rPr>
        <w:t xml:space="preserve"> Łódź</w:t>
      </w:r>
    </w:p>
    <w:p w14:paraId="71A294BD" w14:textId="77777777" w:rsidR="00EA5F9A" w:rsidRDefault="00EA5F9A"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14:paraId="0531040F" w14:textId="77777777"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14:paraId="44756E6B" w14:textId="4703C3C7" w:rsidR="00EA5F9A" w:rsidRPr="00EA5F9A" w:rsidRDefault="00EA5F9A" w:rsidP="00EA5F9A">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EA5F9A">
        <w:rPr>
          <w:rFonts w:ascii="Cambria" w:eastAsiaTheme="minorHAnsi" w:hAnsi="Cambria" w:cstheme="minorBidi"/>
          <w:b/>
          <w:sz w:val="22"/>
          <w:szCs w:val="22"/>
          <w:lang w:eastAsia="en-US"/>
        </w:rPr>
        <w:t>Świadczenie wsparcia psychologicznego dla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819D6D6" w14:textId="77777777" w:rsidR="00EA5F9A" w:rsidRDefault="00EA5F9A" w:rsidP="00CF2E26">
      <w:pPr>
        <w:jc w:val="both"/>
        <w:rPr>
          <w:rFonts w:asciiTheme="majorHAnsi" w:hAnsiTheme="majorHAnsi" w:cs="Arial"/>
          <w:b/>
          <w:sz w:val="22"/>
          <w:szCs w:val="22"/>
        </w:rPr>
      </w:pPr>
      <w:bookmarkStart w:id="6" w:name="_Toc90605056"/>
    </w:p>
    <w:p w14:paraId="4253B306" w14:textId="77777777" w:rsidR="00CF2E26" w:rsidRPr="00B738EE" w:rsidRDefault="00CF2E26" w:rsidP="00CF2E26">
      <w:pPr>
        <w:jc w:val="both"/>
        <w:rPr>
          <w:rFonts w:ascii="Cambria" w:eastAsiaTheme="minorHAnsi" w:hAnsi="Cambria" w:cstheme="minorBidi"/>
          <w:b/>
          <w:lang w:eastAsia="en-US"/>
        </w:rPr>
      </w:pPr>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14:paraId="2007BA82" w14:textId="34B0E51A"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Pr>
          <w:rFonts w:ascii="Cambria" w:eastAsiaTheme="minorHAnsi" w:hAnsi="Cambria" w:cstheme="minorBidi"/>
          <w:lang w:eastAsia="en-US"/>
        </w:rPr>
        <w:t xml:space="preserve">, </w:t>
      </w:r>
      <w:r w:rsidRPr="00CF2E26">
        <w:rPr>
          <w:rFonts w:ascii="Cambria" w:eastAsiaTheme="minorHAnsi" w:hAnsi="Cambria" w:cstheme="minorBidi"/>
          <w:lang w:eastAsia="en-US"/>
        </w:rPr>
        <w:t xml:space="preserve">ul. </w:t>
      </w:r>
      <w:r w:rsidR="00293825">
        <w:rPr>
          <w:rFonts w:ascii="Cambria" w:eastAsiaTheme="minorHAnsi" w:hAnsi="Cambria" w:cstheme="minorBidi"/>
          <w:lang w:eastAsia="en-US"/>
        </w:rPr>
        <w:t>Pojezierska 45/51</w:t>
      </w:r>
      <w:r w:rsidRPr="00CF2E26">
        <w:rPr>
          <w:rFonts w:ascii="Cambria" w:eastAsiaTheme="minorHAnsi" w:hAnsi="Cambria" w:cstheme="minorBidi"/>
          <w:lang w:eastAsia="en-US"/>
        </w:rPr>
        <w:t>, 9</w:t>
      </w:r>
      <w:r w:rsidR="00293825">
        <w:rPr>
          <w:rFonts w:ascii="Cambria" w:eastAsiaTheme="minorHAnsi" w:hAnsi="Cambria" w:cstheme="minorBidi"/>
          <w:lang w:eastAsia="en-US"/>
        </w:rPr>
        <w:t>1</w:t>
      </w:r>
      <w:r w:rsidRPr="00CF2E26">
        <w:rPr>
          <w:rFonts w:ascii="Cambria" w:eastAsiaTheme="minorHAnsi" w:hAnsi="Cambria" w:cstheme="minorBidi"/>
          <w:lang w:eastAsia="en-US"/>
        </w:rPr>
        <w:t>-</w:t>
      </w:r>
      <w:r w:rsidR="00293825">
        <w:rPr>
          <w:rFonts w:ascii="Cambria" w:eastAsiaTheme="minorHAnsi" w:hAnsi="Cambria" w:cstheme="minorBidi"/>
          <w:lang w:eastAsia="en-US"/>
        </w:rPr>
        <w:t>338</w:t>
      </w:r>
      <w:r w:rsidRPr="00CF2E26">
        <w:rPr>
          <w:rFonts w:ascii="Cambria" w:eastAsiaTheme="minorHAnsi" w:hAnsi="Cambria" w:cstheme="minorBidi"/>
          <w:lang w:eastAsia="en-US"/>
        </w:rPr>
        <w:t xml:space="preserve"> Łódź</w:t>
      </w:r>
    </w:p>
    <w:p w14:paraId="638AD215" w14:textId="77777777"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14:paraId="5FAA6D0F" w14:textId="16FD2C86"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proofErr w:type="gramStart"/>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w:t>
      </w:r>
      <w:proofErr w:type="gramEnd"/>
      <w:r w:rsidRPr="00C83FE9">
        <w:rPr>
          <w:rFonts w:ascii="Cambria" w:eastAsiaTheme="minorHAnsi" w:hAnsi="Cambria" w:cstheme="minorBidi"/>
          <w:lang w:eastAsia="en-US"/>
        </w:rPr>
        <w:t xml:space="preserve">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0063294E">
        <w:t xml:space="preserve"> </w:t>
      </w:r>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1B655F">
        <w:rPr>
          <w:rFonts w:ascii="Cambria" w:eastAsiaTheme="minorHAnsi" w:hAnsi="Cambria" w:cstheme="minorBidi"/>
          <w:b/>
          <w:lang w:eastAsia="en-US"/>
        </w:rPr>
        <w:t>7</w:t>
      </w:r>
      <w:r w:rsidRPr="00080BB2">
        <w:rPr>
          <w:rFonts w:ascii="Cambria" w:eastAsiaTheme="minorHAnsi" w:hAnsi="Cambria" w:cstheme="minorBidi"/>
          <w:b/>
          <w:lang w:eastAsia="en-US"/>
        </w:rPr>
        <w:t xml:space="preserve"> z dnia </w:t>
      </w:r>
      <w:r w:rsidR="00F914E2">
        <w:rPr>
          <w:rFonts w:ascii="Cambria" w:eastAsiaTheme="minorHAnsi" w:hAnsi="Cambria" w:cstheme="minorBidi"/>
          <w:b/>
          <w:lang w:eastAsia="en-US"/>
        </w:rPr>
        <w:t>30</w:t>
      </w:r>
      <w:r w:rsidR="001B655F">
        <w:rPr>
          <w:rFonts w:ascii="Cambria" w:eastAsiaTheme="minorHAnsi" w:hAnsi="Cambria" w:cstheme="minorBidi"/>
          <w:b/>
          <w:lang w:eastAsia="en-US"/>
        </w:rPr>
        <w:t>.06.2022</w:t>
      </w:r>
      <w:r w:rsidRPr="00080BB2">
        <w:rPr>
          <w:rFonts w:ascii="Cambria" w:eastAsiaTheme="minorHAnsi" w:hAnsi="Cambria" w:cstheme="minorBidi"/>
          <w:b/>
          <w:lang w:eastAsia="en-US"/>
        </w:rPr>
        <w:t xml:space="preserve"> r.”</w:t>
      </w:r>
    </w:p>
    <w:p w14:paraId="2826B4D6" w14:textId="77777777" w:rsidR="00CF2E26" w:rsidRPr="00B738EE" w:rsidRDefault="00CF2E26" w:rsidP="00CF2E26">
      <w:pPr>
        <w:ind w:left="720"/>
        <w:contextualSpacing/>
        <w:jc w:val="both"/>
        <w:rPr>
          <w:rFonts w:ascii="Cambria" w:eastAsiaTheme="minorHAnsi" w:hAnsi="Cambria" w:cstheme="minorBidi"/>
          <w:lang w:eastAsia="en-US"/>
        </w:rPr>
      </w:pPr>
    </w:p>
    <w:p w14:paraId="6FF44E28" w14:textId="794EE068"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6"/>
      <w:r w:rsidRPr="00B738EE">
        <w:rPr>
          <w:rFonts w:ascii="Cambria" w:eastAsiaTheme="minorHAnsi" w:hAnsi="Cambria" w:cstheme="minorBidi"/>
          <w:b/>
          <w:u w:val="single"/>
          <w:lang w:eastAsia="en-US"/>
        </w:rPr>
        <w:t xml:space="preserve">dnia </w:t>
      </w:r>
      <w:r w:rsidR="00F914E2" w:rsidRPr="00F914E2">
        <w:rPr>
          <w:rFonts w:ascii="Cambria" w:eastAsiaTheme="minorHAnsi" w:hAnsi="Cambria" w:cstheme="minorBidi"/>
          <w:b/>
          <w:color w:val="000000" w:themeColor="text1"/>
          <w:u w:val="single"/>
          <w:lang w:eastAsia="en-US"/>
        </w:rPr>
        <w:t>11</w:t>
      </w:r>
      <w:r w:rsidR="001B655F" w:rsidRPr="00F914E2">
        <w:rPr>
          <w:rFonts w:ascii="Cambria" w:eastAsiaTheme="minorHAnsi" w:hAnsi="Cambria" w:cstheme="minorBidi"/>
          <w:b/>
          <w:color w:val="000000" w:themeColor="text1"/>
          <w:u w:val="single"/>
          <w:lang w:eastAsia="en-US"/>
        </w:rPr>
        <w:t>.07.2022</w:t>
      </w:r>
      <w:r w:rsidR="00724F3F" w:rsidRPr="00F914E2">
        <w:rPr>
          <w:rFonts w:ascii="Cambria" w:eastAsiaTheme="minorHAnsi" w:hAnsi="Cambria" w:cstheme="minorBidi"/>
          <w:b/>
          <w:color w:val="000000" w:themeColor="text1"/>
          <w:u w:val="single"/>
          <w:lang w:eastAsia="en-US"/>
        </w:rPr>
        <w:t xml:space="preserve"> </w:t>
      </w:r>
      <w:r w:rsidRPr="00B738EE">
        <w:rPr>
          <w:rFonts w:ascii="Cambria" w:eastAsiaTheme="minorHAnsi" w:hAnsi="Cambria" w:cstheme="minorBidi"/>
          <w:b/>
          <w:u w:val="single"/>
          <w:lang w:eastAsia="en-US"/>
        </w:rPr>
        <w:t>r. do godziny 1</w:t>
      </w:r>
      <w:r w:rsidR="00090ACF">
        <w:rPr>
          <w:rFonts w:ascii="Cambria" w:eastAsiaTheme="minorHAnsi" w:hAnsi="Cambria" w:cstheme="minorBidi"/>
          <w:b/>
          <w:u w:val="single"/>
          <w:lang w:eastAsia="en-US"/>
        </w:rPr>
        <w:t>0</w:t>
      </w:r>
      <w:r w:rsidRPr="00B738EE">
        <w:rPr>
          <w:rFonts w:ascii="Cambria" w:eastAsiaTheme="minorHAnsi" w:hAnsi="Cambria" w:cstheme="minorBidi"/>
          <w:b/>
          <w:u w:val="single"/>
          <w:lang w:eastAsia="en-US"/>
        </w:rPr>
        <w:t>:00</w:t>
      </w:r>
    </w:p>
    <w:p w14:paraId="0A673B43" w14:textId="77777777" w:rsidR="00CF2E26" w:rsidRPr="00B738EE" w:rsidRDefault="00CF2E26" w:rsidP="00CF2E26">
      <w:pPr>
        <w:ind w:left="708"/>
        <w:jc w:val="both"/>
        <w:rPr>
          <w:rFonts w:ascii="Cambria" w:eastAsiaTheme="minorHAnsi" w:hAnsi="Cambria" w:cstheme="minorBidi"/>
          <w:b/>
          <w:lang w:eastAsia="en-US"/>
        </w:rPr>
      </w:pPr>
    </w:p>
    <w:p w14:paraId="35592E04" w14:textId="77777777"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W przypadku przesyłania ofert drogą mailową</w:t>
      </w:r>
      <w:r w:rsidR="0063294E">
        <w:rPr>
          <w:rFonts w:ascii="Cambria" w:eastAsiaTheme="minorHAnsi" w:hAnsi="Cambria" w:cstheme="minorBidi"/>
          <w:b/>
          <w:lang w:eastAsia="en-US"/>
        </w:rPr>
        <w:t xml:space="preserve"> </w:t>
      </w:r>
      <w:r w:rsidR="001F75AE">
        <w:rPr>
          <w:rFonts w:ascii="Cambria" w:eastAsiaTheme="minorHAnsi" w:hAnsi="Cambria" w:cstheme="minorBidi"/>
          <w:b/>
          <w:lang w:eastAsia="en-US"/>
        </w:rPr>
        <w:t xml:space="preserve">lub przez bazę </w:t>
      </w:r>
      <w:r w:rsidRPr="00B738EE">
        <w:rPr>
          <w:rFonts w:ascii="Cambria" w:eastAsiaTheme="minorHAnsi" w:hAnsi="Cambria" w:cstheme="minorBidi"/>
          <w:b/>
          <w:lang w:eastAsia="en-US"/>
        </w:rPr>
        <w:t xml:space="preserve">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14:paraId="39471D87" w14:textId="77777777" w:rsidR="00CF2E26" w:rsidRPr="00B738EE" w:rsidRDefault="00CF2E26" w:rsidP="00CF2E26">
      <w:pPr>
        <w:jc w:val="both"/>
        <w:rPr>
          <w:rFonts w:ascii="Cambria" w:eastAsiaTheme="minorHAnsi" w:hAnsi="Cambria" w:cstheme="minorBidi"/>
          <w:b/>
          <w:lang w:eastAsia="en-US"/>
        </w:rPr>
      </w:pPr>
    </w:p>
    <w:p w14:paraId="7844A838"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7CF666EC"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14:paraId="13D7723C" w14:textId="77777777" w:rsidR="00CF2E26" w:rsidRPr="00B738EE" w:rsidRDefault="00CF2E26" w:rsidP="00CF2E26">
      <w:pPr>
        <w:jc w:val="both"/>
        <w:rPr>
          <w:rFonts w:ascii="Cambria" w:eastAsiaTheme="minorHAnsi" w:hAnsi="Cambria" w:cstheme="minorBidi"/>
          <w:b/>
          <w:lang w:eastAsia="en-US"/>
        </w:rPr>
      </w:pPr>
    </w:p>
    <w:p w14:paraId="4B461D12"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14:paraId="5BD61AFF"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3FD69236" w14:textId="77777777" w:rsidR="00CF2E26" w:rsidRPr="00B738EE" w:rsidRDefault="00CF2E26" w:rsidP="00CF2E26">
      <w:pPr>
        <w:jc w:val="both"/>
        <w:rPr>
          <w:rFonts w:ascii="Cambria" w:eastAsiaTheme="minorHAnsi" w:hAnsi="Cambria" w:cstheme="minorBidi"/>
          <w:lang w:eastAsia="en-US"/>
        </w:rPr>
      </w:pPr>
    </w:p>
    <w:p w14:paraId="045DEDB5" w14:textId="6105FEC8"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14:paraId="2274E291"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792495C9" w14:textId="77777777"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14:paraId="0B933A4E" w14:textId="77777777"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14:paraId="2A308699"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22A86144"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14:paraId="30A844B2" w14:textId="77777777"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14:paraId="42603615"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 xml:space="preserve">w interesie publicznym, lub w interesie </w:t>
      </w:r>
      <w:proofErr w:type="gramStart"/>
      <w:r w:rsidRPr="00B738EE">
        <w:rPr>
          <w:rFonts w:ascii="Cambria" w:eastAsiaTheme="minorHAnsi" w:hAnsi="Cambria" w:cstheme="minorBidi"/>
          <w:lang w:eastAsia="en-US"/>
        </w:rPr>
        <w:t>Zamawiającego,  w</w:t>
      </w:r>
      <w:proofErr w:type="gramEnd"/>
      <w:r w:rsidRPr="00B738EE">
        <w:rPr>
          <w:rFonts w:ascii="Cambria" w:eastAsiaTheme="minorHAnsi" w:hAnsi="Cambria" w:cstheme="minorBidi"/>
          <w:lang w:eastAsia="en-US"/>
        </w:rPr>
        <w:t xml:space="preserve"> tym np. w przypadku braku uznania szkolenia  za niekwalifikowany,</w:t>
      </w:r>
    </w:p>
    <w:p w14:paraId="0007A02B"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3F98519C"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14:paraId="517FAC28"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29FC63E2" w14:textId="77777777" w:rsidR="00CF2E26" w:rsidRPr="00B738EE" w:rsidRDefault="00CF2E26" w:rsidP="00CF2E26">
      <w:pPr>
        <w:tabs>
          <w:tab w:val="left" w:pos="144"/>
        </w:tabs>
        <w:contextualSpacing/>
        <w:jc w:val="both"/>
        <w:rPr>
          <w:rFonts w:ascii="Cambria" w:eastAsiaTheme="minorHAnsi" w:hAnsi="Cambria" w:cstheme="minorBidi"/>
          <w:lang w:eastAsia="en-US"/>
        </w:rPr>
      </w:pPr>
    </w:p>
    <w:p w14:paraId="100D8DD6" w14:textId="3E0C3019"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14:paraId="7306F36D" w14:textId="77777777"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14:paraId="6CB58EA3" w14:textId="77777777"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 xml:space="preserve">Zamawiający </w:t>
      </w:r>
      <w:r w:rsidR="00BA7114">
        <w:rPr>
          <w:rFonts w:ascii="Cambria" w:eastAsiaTheme="minorHAnsi" w:hAnsi="Cambria" w:cstheme="minorBidi"/>
          <w:lang w:eastAsia="en-US"/>
        </w:rPr>
        <w:t xml:space="preserve">nie </w:t>
      </w:r>
      <w:r>
        <w:rPr>
          <w:rFonts w:ascii="Cambria" w:eastAsiaTheme="minorHAnsi" w:hAnsi="Cambria" w:cstheme="minorBidi"/>
          <w:lang w:eastAsia="en-US"/>
        </w:rPr>
        <w:t>przewiduje możliwość składania ofert częściowych.</w:t>
      </w:r>
    </w:p>
    <w:p w14:paraId="0C2DEEBE" w14:textId="77777777" w:rsidR="00CF2E26" w:rsidRPr="00B738EE" w:rsidRDefault="00CF2E26" w:rsidP="00CF2E26">
      <w:pPr>
        <w:rPr>
          <w:rFonts w:ascii="Cambria" w:eastAsiaTheme="minorHAnsi" w:hAnsi="Cambria" w:cstheme="minorBidi"/>
          <w:lang w:eastAsia="en-US"/>
        </w:rPr>
      </w:pPr>
    </w:p>
    <w:p w14:paraId="592C9550"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14:paraId="1E68F0F0" w14:textId="77777777" w:rsidR="00CF2E26" w:rsidRPr="00B738EE"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3AEFD69E" w14:textId="125C8EAF" w:rsidR="00CF2E26"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14:paraId="03DA9231" w14:textId="77777777" w:rsidR="00B6649B" w:rsidRPr="00B738EE" w:rsidRDefault="00B6649B" w:rsidP="00B6649B">
      <w:pPr>
        <w:ind w:left="714"/>
        <w:jc w:val="both"/>
        <w:rPr>
          <w:rFonts w:ascii="Cambria" w:eastAsiaTheme="minorHAnsi" w:hAnsi="Cambria" w:cstheme="minorBidi"/>
          <w:lang w:eastAsia="en-US"/>
        </w:rPr>
      </w:pPr>
    </w:p>
    <w:p w14:paraId="1E09446A"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14:paraId="6492684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14:paraId="5FB665F8"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14:paraId="7372CB8F"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r w:rsidR="00AA174D">
        <w:rPr>
          <w:rFonts w:ascii="Cambria" w:eastAsiaTheme="minorHAnsi" w:hAnsi="Cambria" w:cstheme="minorBidi"/>
          <w:lang w:eastAsia="en-US"/>
        </w:rPr>
        <w:t>;</w:t>
      </w:r>
    </w:p>
    <w:p w14:paraId="15F81F7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3</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Wykaz godzin doświadczenia osoby świadczącej usługę</w:t>
      </w:r>
      <w:r w:rsidR="00AA174D">
        <w:rPr>
          <w:rFonts w:ascii="Cambria" w:eastAsiaTheme="minorHAnsi" w:hAnsi="Cambria" w:cstheme="minorBidi"/>
          <w:lang w:eastAsia="en-US"/>
        </w:rPr>
        <w:t>;</w:t>
      </w:r>
    </w:p>
    <w:p w14:paraId="6ADAFA8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4</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Klauzula RODO</w:t>
      </w:r>
      <w:r w:rsidR="00AA174D">
        <w:rPr>
          <w:rFonts w:ascii="Cambria" w:eastAsiaTheme="minorHAnsi" w:hAnsi="Cambria" w:cstheme="minorBidi"/>
          <w:lang w:eastAsia="en-US"/>
        </w:rPr>
        <w:t>.</w:t>
      </w:r>
    </w:p>
    <w:p w14:paraId="6DC91980" w14:textId="77777777" w:rsidR="00CF2E26" w:rsidRPr="00B738EE" w:rsidRDefault="00CF2E26" w:rsidP="00CF2E26">
      <w:pPr>
        <w:jc w:val="both"/>
        <w:rPr>
          <w:rFonts w:ascii="Cambria" w:eastAsiaTheme="minorHAnsi" w:hAnsi="Cambria" w:cstheme="minorBidi"/>
          <w:lang w:eastAsia="en-US"/>
        </w:rPr>
      </w:pPr>
    </w:p>
    <w:p w14:paraId="56E44068" w14:textId="6C1EBF4C" w:rsidR="00D0539A"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Łódź, dnia </w:t>
      </w:r>
      <w:r w:rsidR="00F914E2">
        <w:rPr>
          <w:rFonts w:ascii="Cambria" w:eastAsiaTheme="minorHAnsi" w:hAnsi="Cambria" w:cstheme="minorBidi"/>
          <w:lang w:eastAsia="en-US"/>
        </w:rPr>
        <w:t>30</w:t>
      </w:r>
      <w:r w:rsidR="001B655F">
        <w:rPr>
          <w:rFonts w:ascii="Cambria" w:eastAsiaTheme="minorHAnsi" w:hAnsi="Cambria" w:cstheme="minorBidi"/>
          <w:lang w:eastAsia="en-US"/>
        </w:rPr>
        <w:t>.06.2022</w:t>
      </w:r>
      <w:r w:rsidRPr="00B738EE">
        <w:rPr>
          <w:rFonts w:ascii="Cambria" w:eastAsiaTheme="minorHAnsi" w:hAnsi="Cambria" w:cstheme="minorBidi"/>
          <w:lang w:eastAsia="en-US"/>
        </w:rPr>
        <w:t xml:space="preserve"> r.</w:t>
      </w:r>
    </w:p>
    <w:p w14:paraId="0D87A7D5" w14:textId="77777777" w:rsidR="00834404" w:rsidRDefault="00834404" w:rsidP="00D1000B">
      <w:pPr>
        <w:spacing w:line="300" w:lineRule="atLeast"/>
        <w:jc w:val="right"/>
        <w:rPr>
          <w:rFonts w:ascii="Cambria" w:hAnsi="Cambria"/>
          <w:b/>
          <w:u w:val="single"/>
        </w:rPr>
      </w:pPr>
    </w:p>
    <w:p w14:paraId="283E45E3" w14:textId="77777777" w:rsidR="00834404" w:rsidRDefault="00834404" w:rsidP="00D1000B">
      <w:pPr>
        <w:spacing w:line="300" w:lineRule="atLeast"/>
        <w:jc w:val="right"/>
        <w:rPr>
          <w:rFonts w:ascii="Cambria" w:hAnsi="Cambria"/>
          <w:b/>
          <w:u w:val="single"/>
        </w:rPr>
      </w:pPr>
    </w:p>
    <w:p w14:paraId="4548A95F" w14:textId="77777777" w:rsidR="00F914E2" w:rsidRDefault="00F914E2" w:rsidP="00B6649B">
      <w:pPr>
        <w:spacing w:line="300" w:lineRule="atLeast"/>
        <w:rPr>
          <w:rFonts w:ascii="Cambria" w:hAnsi="Cambria"/>
          <w:b/>
          <w:u w:val="single"/>
        </w:rPr>
      </w:pPr>
    </w:p>
    <w:p w14:paraId="0F2C5F47" w14:textId="5D5FF50C" w:rsidR="00D1000B" w:rsidRPr="00F914E2" w:rsidRDefault="00D1000B" w:rsidP="00F914E2">
      <w:pPr>
        <w:spacing w:line="300" w:lineRule="atLeast"/>
        <w:jc w:val="right"/>
        <w:rPr>
          <w:rFonts w:ascii="Cambria" w:hAnsi="Cambria"/>
          <w:b/>
          <w:u w:val="single"/>
        </w:rPr>
      </w:pPr>
      <w:r w:rsidRPr="00C0052C">
        <w:rPr>
          <w:rFonts w:ascii="Cambria" w:hAnsi="Cambria"/>
          <w:b/>
          <w:u w:val="single"/>
        </w:rPr>
        <w:t xml:space="preserve">Załącznik nr </w:t>
      </w:r>
      <w:r>
        <w:rPr>
          <w:rFonts w:ascii="Cambria" w:hAnsi="Cambria"/>
          <w:b/>
          <w:u w:val="single"/>
        </w:rPr>
        <w:t>1</w:t>
      </w:r>
      <w:r w:rsidRPr="00C0052C">
        <w:rPr>
          <w:rFonts w:ascii="Cambria" w:hAnsi="Cambria"/>
          <w:b/>
          <w:u w:val="single"/>
        </w:rPr>
        <w:t xml:space="preserve"> do Zapytania ofertowego </w:t>
      </w:r>
    </w:p>
    <w:p w14:paraId="6665A832" w14:textId="77777777" w:rsidR="00F914E2" w:rsidRDefault="00F914E2" w:rsidP="00F914E2">
      <w:pPr>
        <w:spacing w:line="300" w:lineRule="atLeast"/>
        <w:jc w:val="center"/>
        <w:rPr>
          <w:rFonts w:ascii="Cambria" w:hAnsi="Cambria"/>
          <w:b/>
        </w:rPr>
      </w:pPr>
    </w:p>
    <w:p w14:paraId="769DA46D" w14:textId="5E5462F8" w:rsidR="00D1000B" w:rsidRPr="00F914E2" w:rsidRDefault="00D1000B" w:rsidP="00F914E2">
      <w:pPr>
        <w:spacing w:line="300" w:lineRule="atLeast"/>
        <w:jc w:val="center"/>
        <w:rPr>
          <w:rFonts w:ascii="Cambria" w:hAnsi="Cambria"/>
          <w:b/>
        </w:rPr>
      </w:pPr>
      <w:r w:rsidRPr="00270D3E">
        <w:rPr>
          <w:rFonts w:ascii="Cambria" w:hAnsi="Cambria"/>
          <w:b/>
        </w:rPr>
        <w:t>FORMULARZ OFERTOWY</w:t>
      </w:r>
    </w:p>
    <w:p w14:paraId="18B9E4AC"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14:paraId="2E86481E" w14:textId="77777777" w:rsidR="00D1000B" w:rsidRPr="00270D3E" w:rsidRDefault="00D1000B" w:rsidP="00D1000B">
      <w:pPr>
        <w:spacing w:line="480" w:lineRule="auto"/>
        <w:rPr>
          <w:rFonts w:ascii="Cambria" w:hAnsi="Cambria"/>
        </w:rPr>
      </w:pPr>
      <w:r w:rsidRPr="00270D3E">
        <w:rPr>
          <w:rFonts w:ascii="Cambria" w:hAnsi="Cambria"/>
        </w:rPr>
        <w:t xml:space="preserve">Imię, nazwisko/nazwa </w:t>
      </w:r>
      <w:proofErr w:type="gramStart"/>
      <w:r w:rsidRPr="00270D3E">
        <w:rPr>
          <w:rFonts w:ascii="Cambria" w:hAnsi="Cambria"/>
        </w:rPr>
        <w:t>Wykonawcy:…</w:t>
      </w:r>
      <w:proofErr w:type="gramEnd"/>
      <w:r w:rsidRPr="00270D3E">
        <w:rPr>
          <w:rFonts w:ascii="Cambria" w:hAnsi="Cambria"/>
        </w:rPr>
        <w:t>……………………………………………………</w:t>
      </w:r>
      <w:r>
        <w:rPr>
          <w:rFonts w:ascii="Cambria" w:hAnsi="Cambria"/>
        </w:rPr>
        <w:t>……………………...</w:t>
      </w:r>
    </w:p>
    <w:p w14:paraId="70897220" w14:textId="77777777" w:rsidR="00D1000B" w:rsidRPr="00270D3E" w:rsidRDefault="00D1000B" w:rsidP="00D1000B">
      <w:pPr>
        <w:spacing w:line="480" w:lineRule="auto"/>
        <w:rPr>
          <w:rFonts w:ascii="Cambria" w:hAnsi="Cambria"/>
        </w:rPr>
      </w:pPr>
      <w:proofErr w:type="gramStart"/>
      <w:r w:rsidRPr="00270D3E">
        <w:rPr>
          <w:rFonts w:ascii="Cambria" w:hAnsi="Cambria"/>
        </w:rPr>
        <w:t>NIP:…</w:t>
      </w:r>
      <w:proofErr w:type="gramEnd"/>
      <w:r w:rsidRPr="00270D3E">
        <w:rPr>
          <w:rFonts w:ascii="Cambria" w:hAnsi="Cambria"/>
        </w:rPr>
        <w:t>…………………………………………………………………………………………...</w:t>
      </w:r>
      <w:r>
        <w:rPr>
          <w:rFonts w:ascii="Cambria" w:hAnsi="Cambria"/>
        </w:rPr>
        <w:t>...........................................</w:t>
      </w:r>
    </w:p>
    <w:p w14:paraId="63EC1D8C" w14:textId="77777777" w:rsidR="00D1000B" w:rsidRPr="00270D3E" w:rsidRDefault="00D1000B" w:rsidP="00D1000B">
      <w:pPr>
        <w:spacing w:line="480" w:lineRule="auto"/>
        <w:rPr>
          <w:rFonts w:ascii="Cambria" w:hAnsi="Cambria"/>
        </w:rPr>
      </w:pPr>
      <w:proofErr w:type="gramStart"/>
      <w:r w:rsidRPr="00270D3E">
        <w:rPr>
          <w:rFonts w:ascii="Cambria" w:hAnsi="Cambria"/>
        </w:rPr>
        <w:t>REGON:…</w:t>
      </w:r>
      <w:proofErr w:type="gramEnd"/>
      <w:r w:rsidRPr="00270D3E">
        <w:rPr>
          <w:rFonts w:ascii="Cambria" w:hAnsi="Cambria"/>
        </w:rPr>
        <w:t>………………………………………………………………………………………</w:t>
      </w:r>
      <w:r>
        <w:rPr>
          <w:rFonts w:ascii="Cambria" w:hAnsi="Cambria"/>
        </w:rPr>
        <w:t>……………………………..</w:t>
      </w:r>
    </w:p>
    <w:p w14:paraId="743681A9" w14:textId="77777777"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 xml:space="preserve">(dot. osoby fizycznej składającej ofertę bez wpisu do </w:t>
      </w:r>
      <w:proofErr w:type="gramStart"/>
      <w:r w:rsidRPr="00270D3E">
        <w:rPr>
          <w:rFonts w:ascii="Cambria" w:hAnsi="Cambria"/>
          <w:i/>
        </w:rPr>
        <w:t>CEIDG)</w:t>
      </w:r>
      <w:r w:rsidRPr="00270D3E">
        <w:rPr>
          <w:rFonts w:ascii="Cambria" w:hAnsi="Cambria"/>
        </w:rPr>
        <w:t>…</w:t>
      </w:r>
      <w:proofErr w:type="gramEnd"/>
      <w:r w:rsidRPr="00270D3E">
        <w:rPr>
          <w:rFonts w:ascii="Cambria" w:hAnsi="Cambria"/>
        </w:rPr>
        <w:t>……………………</w:t>
      </w:r>
      <w:r>
        <w:rPr>
          <w:rFonts w:ascii="Cambria" w:hAnsi="Cambria"/>
        </w:rPr>
        <w:t>………….</w:t>
      </w:r>
    </w:p>
    <w:p w14:paraId="6A192F9F" w14:textId="77777777" w:rsidR="00D1000B" w:rsidRPr="00270D3E" w:rsidRDefault="00D1000B" w:rsidP="00D1000B">
      <w:pPr>
        <w:spacing w:line="480" w:lineRule="auto"/>
        <w:rPr>
          <w:rFonts w:ascii="Cambria" w:hAnsi="Cambria"/>
        </w:rPr>
      </w:pPr>
      <w:r>
        <w:rPr>
          <w:rFonts w:ascii="Cambria" w:hAnsi="Cambria"/>
        </w:rPr>
        <w:t xml:space="preserve">Siedziba/adres zamieszkania </w:t>
      </w:r>
      <w:proofErr w:type="gramStart"/>
      <w:r>
        <w:rPr>
          <w:rFonts w:ascii="Cambria" w:hAnsi="Cambria"/>
        </w:rPr>
        <w:t>W</w:t>
      </w:r>
      <w:r w:rsidRPr="00270D3E">
        <w:rPr>
          <w:rFonts w:ascii="Cambria" w:hAnsi="Cambria"/>
        </w:rPr>
        <w:t>ykonawcy:…</w:t>
      </w:r>
      <w:proofErr w:type="gramEnd"/>
      <w:r w:rsidRPr="00270D3E">
        <w:rPr>
          <w:rFonts w:ascii="Cambria" w:hAnsi="Cambria"/>
        </w:rPr>
        <w:t>…………………………………………………...</w:t>
      </w:r>
      <w:r>
        <w:rPr>
          <w:rFonts w:ascii="Cambria" w:hAnsi="Cambria"/>
        </w:rPr>
        <w:t>...................</w:t>
      </w:r>
    </w:p>
    <w:p w14:paraId="6344D115"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026A77BD" w14:textId="77777777" w:rsidR="00D1000B" w:rsidRPr="00270D3E" w:rsidRDefault="00D1000B" w:rsidP="00D1000B">
      <w:pPr>
        <w:spacing w:line="480" w:lineRule="auto"/>
        <w:rPr>
          <w:rFonts w:ascii="Cambria" w:hAnsi="Cambria"/>
        </w:rPr>
      </w:pPr>
      <w:r w:rsidRPr="00270D3E">
        <w:rPr>
          <w:rFonts w:ascii="Cambria" w:hAnsi="Cambria"/>
        </w:rPr>
        <w:t xml:space="preserve">Telefon / </w:t>
      </w:r>
      <w:proofErr w:type="gramStart"/>
      <w:r w:rsidRPr="00270D3E">
        <w:rPr>
          <w:rFonts w:ascii="Cambria" w:hAnsi="Cambria"/>
        </w:rPr>
        <w:t>faks:…</w:t>
      </w:r>
      <w:proofErr w:type="gramEnd"/>
      <w:r w:rsidRPr="00270D3E">
        <w:rPr>
          <w:rFonts w:ascii="Cambria" w:hAnsi="Cambria"/>
        </w:rPr>
        <w:t>………………………………………………………………………………...</w:t>
      </w:r>
      <w:r>
        <w:rPr>
          <w:rFonts w:ascii="Cambria" w:hAnsi="Cambria"/>
        </w:rPr>
        <w:t>.....................................</w:t>
      </w:r>
    </w:p>
    <w:p w14:paraId="49803B37" w14:textId="77777777"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14:paraId="576C979B" w14:textId="77777777" w:rsidR="00D1000B" w:rsidRPr="00270D3E" w:rsidRDefault="00D1000B" w:rsidP="00D1000B">
      <w:pPr>
        <w:spacing w:line="480" w:lineRule="auto"/>
        <w:rPr>
          <w:rFonts w:ascii="Cambria" w:hAnsi="Cambria"/>
        </w:rPr>
      </w:pPr>
      <w:r w:rsidRPr="00270D3E">
        <w:rPr>
          <w:rFonts w:ascii="Cambria" w:hAnsi="Cambria"/>
        </w:rPr>
        <w:t xml:space="preserve">Imię i nazwisko osoby do </w:t>
      </w:r>
      <w:proofErr w:type="gramStart"/>
      <w:r w:rsidRPr="00270D3E">
        <w:rPr>
          <w:rFonts w:ascii="Cambria" w:hAnsi="Cambria"/>
        </w:rPr>
        <w:t>kontaktów:…</w:t>
      </w:r>
      <w:proofErr w:type="gramEnd"/>
      <w:r w:rsidRPr="00270D3E">
        <w:rPr>
          <w:rFonts w:ascii="Cambria" w:hAnsi="Cambria"/>
        </w:rPr>
        <w:t>………………………………………………………</w:t>
      </w:r>
      <w:r>
        <w:rPr>
          <w:rFonts w:ascii="Cambria" w:hAnsi="Cambria"/>
        </w:rPr>
        <w:t>…………………</w:t>
      </w:r>
    </w:p>
    <w:p w14:paraId="7C00F1FE" w14:textId="5E34930C"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14:paraId="4B509190"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w:t>
      </w:r>
      <w:proofErr w:type="gramStart"/>
      <w:r w:rsidRPr="00BD610F">
        <w:rPr>
          <w:rFonts w:asciiTheme="majorHAnsi" w:hAnsiTheme="majorHAnsi" w:cs="Arial"/>
          <w:b/>
        </w:rPr>
        <w:t>psychologiczne</w:t>
      </w:r>
      <w:r>
        <w:rPr>
          <w:rFonts w:asciiTheme="majorHAnsi" w:hAnsiTheme="majorHAnsi" w:cs="Arial"/>
          <w:b/>
        </w:rPr>
        <w:t>go  dla</w:t>
      </w:r>
      <w:proofErr w:type="gramEnd"/>
      <w:r>
        <w:rPr>
          <w:rFonts w:asciiTheme="majorHAnsi" w:hAnsiTheme="majorHAnsi" w:cs="Arial"/>
          <w:b/>
        </w:rPr>
        <w:t xml:space="preserve">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6CED178D" w14:textId="77777777" w:rsidR="00D1000B" w:rsidRPr="00834404" w:rsidRDefault="00D1000B" w:rsidP="00834404">
      <w:pPr>
        <w:rPr>
          <w:rFonts w:ascii="Cambria" w:hAnsi="Cambria"/>
        </w:rPr>
      </w:pPr>
    </w:p>
    <w:p w14:paraId="5EAD7F0C" w14:textId="77777777"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14:paraId="40EFCEE5" w14:textId="77777777" w:rsidR="00D1000B" w:rsidRPr="00270D3E" w:rsidRDefault="00D1000B" w:rsidP="00D1000B">
      <w:pPr>
        <w:jc w:val="both"/>
        <w:rPr>
          <w:rFonts w:ascii="Cambria" w:hAnsi="Cambria"/>
        </w:rPr>
      </w:pPr>
    </w:p>
    <w:p w14:paraId="4AE0F15F"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14:paraId="32989C9C" w14:textId="77777777" w:rsidR="001D268A" w:rsidRDefault="00D1000B" w:rsidP="00B6649B">
      <w:pPr>
        <w:numPr>
          <w:ilvl w:val="0"/>
          <w:numId w:val="19"/>
        </w:numPr>
        <w:ind w:left="714" w:hanging="357"/>
        <w:jc w:val="both"/>
        <w:rPr>
          <w:rFonts w:ascii="Cambria" w:hAnsi="Cambria"/>
        </w:rPr>
      </w:pPr>
      <w:r w:rsidRPr="001D268A">
        <w:rPr>
          <w:rFonts w:ascii="Cambria" w:hAnsi="Cambria"/>
        </w:rPr>
        <w:t>zapoznałam/em się z zapytaniem ofertowym i jego załącznikami i nie wnoszę do niego żadnych zastrzeżeń i w pełni go akceptuję,</w:t>
      </w:r>
    </w:p>
    <w:p w14:paraId="23BCD102" w14:textId="77777777" w:rsidR="00D1000B" w:rsidRPr="001D268A" w:rsidRDefault="00D1000B" w:rsidP="00B6649B">
      <w:pPr>
        <w:numPr>
          <w:ilvl w:val="0"/>
          <w:numId w:val="19"/>
        </w:numPr>
        <w:ind w:left="714" w:hanging="357"/>
        <w:jc w:val="both"/>
        <w:rPr>
          <w:rFonts w:ascii="Cambria" w:hAnsi="Cambria"/>
        </w:rPr>
      </w:pPr>
      <w:r w:rsidRPr="001D268A">
        <w:rPr>
          <w:rFonts w:ascii="Cambria" w:hAnsi="Cambria"/>
        </w:rPr>
        <w:t>zobowiązuję się w przypadku wyboru złożonej przeze mnie oferty do zawarcia umowy zgodnie z tym wzorem,</w:t>
      </w:r>
    </w:p>
    <w:p w14:paraId="1DAB0661"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uzyskałem/-</w:t>
      </w:r>
      <w:proofErr w:type="spellStart"/>
      <w:r w:rsidRPr="00270D3E">
        <w:rPr>
          <w:rFonts w:ascii="Cambria" w:hAnsi="Cambria"/>
        </w:rPr>
        <w:t>am</w:t>
      </w:r>
      <w:proofErr w:type="spellEnd"/>
      <w:r w:rsidRPr="00270D3E">
        <w:rPr>
          <w:rFonts w:ascii="Cambria" w:hAnsi="Cambria"/>
        </w:rPr>
        <w:t xml:space="preserve"> wszelkie informacje niezbędne do prawidłowego przygotowania i złożenia oferty,</w:t>
      </w:r>
    </w:p>
    <w:p w14:paraId="45208A1C"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lastRenderedPageBreak/>
        <w:t>oferowany przeze mnie przedmiot zamówienia spełnia wszystkie wymagania Zamawiającego określone w zapytaniu ofertowym,</w:t>
      </w:r>
    </w:p>
    <w:p w14:paraId="0C5F29F8"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14:paraId="39D9C1BF"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14:paraId="71EA8E21" w14:textId="3D3BD47F" w:rsidR="00D1000B" w:rsidRPr="00270D3E" w:rsidRDefault="00D1000B" w:rsidP="00B6649B">
      <w:pPr>
        <w:pStyle w:val="Akapitzlist"/>
        <w:numPr>
          <w:ilvl w:val="0"/>
          <w:numId w:val="19"/>
        </w:numPr>
        <w:ind w:left="714" w:hanging="357"/>
        <w:jc w:val="both"/>
        <w:rPr>
          <w:rFonts w:ascii="Cambria" w:hAnsi="Cambria"/>
        </w:rPr>
      </w:pPr>
      <w:r w:rsidRPr="00270D3E">
        <w:rPr>
          <w:rFonts w:ascii="Cambria" w:hAnsi="Cambria"/>
        </w:rPr>
        <w:t>wypełniłem/-</w:t>
      </w:r>
      <w:proofErr w:type="spellStart"/>
      <w:r w:rsidRPr="00270D3E">
        <w:rPr>
          <w:rFonts w:ascii="Cambria" w:hAnsi="Cambria"/>
        </w:rPr>
        <w:t>am</w:t>
      </w:r>
      <w:proofErr w:type="spellEnd"/>
      <w:r w:rsidRPr="00270D3E">
        <w:rPr>
          <w:rFonts w:ascii="Cambria" w:hAnsi="Cambria"/>
        </w:rPr>
        <w:t xml:space="preserve"> obowiązek </w:t>
      </w:r>
      <w:proofErr w:type="gramStart"/>
      <w:r w:rsidRPr="00270D3E">
        <w:rPr>
          <w:rFonts w:ascii="Cambria" w:hAnsi="Cambria"/>
        </w:rPr>
        <w:t>informacyjny  przewidziany</w:t>
      </w:r>
      <w:proofErr w:type="gramEnd"/>
      <w:r w:rsidRPr="00270D3E">
        <w:rPr>
          <w:rFonts w:ascii="Cambria" w:hAnsi="Cambria"/>
        </w:rPr>
        <w:t xml:space="preserve">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r w:rsidR="001B655F">
        <w:rPr>
          <w:rFonts w:ascii="Cambria" w:hAnsi="Cambria"/>
        </w:rPr>
        <w:t>.</w:t>
      </w:r>
    </w:p>
    <w:p w14:paraId="4E5B8EB5" w14:textId="77777777" w:rsidR="00D1000B" w:rsidRPr="006C5D07" w:rsidRDefault="00D1000B" w:rsidP="006C5D07">
      <w:pPr>
        <w:jc w:val="both"/>
        <w:rPr>
          <w:rFonts w:ascii="Cambria" w:hAnsi="Cambria"/>
          <w:color w:val="000000" w:themeColor="text1"/>
        </w:rPr>
      </w:pPr>
    </w:p>
    <w:p w14:paraId="7AC16492" w14:textId="2B285AF9" w:rsidR="00D1000B" w:rsidRPr="001B655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7" w:name="_Hlk488090710"/>
    </w:p>
    <w:tbl>
      <w:tblPr>
        <w:tblStyle w:val="Tabela-Siatka"/>
        <w:tblW w:w="5000" w:type="pct"/>
        <w:tblLook w:val="04A0" w:firstRow="1" w:lastRow="0" w:firstColumn="1" w:lastColumn="0" w:noHBand="0" w:noVBand="1"/>
      </w:tblPr>
      <w:tblGrid>
        <w:gridCol w:w="1793"/>
        <w:gridCol w:w="1356"/>
        <w:gridCol w:w="2765"/>
        <w:gridCol w:w="3146"/>
      </w:tblGrid>
      <w:tr w:rsidR="00D1000B" w:rsidRPr="00270D3E" w14:paraId="73C30D3F"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683C41FA"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6ABC0748"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4A7051D6"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14:paraId="5200622C"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D1000B" w:rsidRPr="00270D3E" w14:paraId="44EA22C5"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0CDF"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788A"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F2271"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40DD"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14:paraId="56D29759"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6544BA27" w14:textId="77777777" w:rsidR="00D1000B" w:rsidRPr="00270D3E" w:rsidRDefault="006C5D07" w:rsidP="00EA5F9A">
            <w:pPr>
              <w:pStyle w:val="Tekstpodstawowy"/>
              <w:tabs>
                <w:tab w:val="left" w:pos="1985"/>
                <w:tab w:val="left" w:pos="2268"/>
              </w:tabs>
              <w:spacing w:line="360" w:lineRule="auto"/>
              <w:jc w:val="center"/>
              <w:rPr>
                <w:rFonts w:ascii="Cambria" w:hAnsi="Cambria"/>
                <w:sz w:val="16"/>
                <w:szCs w:val="16"/>
                <w:lang w:eastAsia="ar-SA"/>
              </w:rPr>
            </w:pPr>
            <w:r w:rsidRPr="006C5D07">
              <w:rPr>
                <w:rFonts w:ascii="Cambria" w:hAnsi="Cambria"/>
                <w:sz w:val="16"/>
                <w:szCs w:val="16"/>
              </w:rPr>
              <w:t xml:space="preserve">Świadczenie </w:t>
            </w:r>
            <w:r w:rsidR="00EA5F9A">
              <w:rPr>
                <w:rFonts w:ascii="Cambria" w:hAnsi="Cambria"/>
                <w:sz w:val="16"/>
                <w:szCs w:val="16"/>
              </w:rPr>
              <w:t>wsparcia psychologicznego</w:t>
            </w:r>
          </w:p>
        </w:tc>
        <w:tc>
          <w:tcPr>
            <w:tcW w:w="748" w:type="pct"/>
            <w:tcBorders>
              <w:top w:val="single" w:sz="4" w:space="0" w:color="auto"/>
              <w:left w:val="single" w:sz="4" w:space="0" w:color="auto"/>
              <w:bottom w:val="single" w:sz="4" w:space="0" w:color="auto"/>
              <w:right w:val="single" w:sz="4" w:space="0" w:color="auto"/>
            </w:tcBorders>
            <w:vAlign w:val="center"/>
            <w:hideMark/>
          </w:tcPr>
          <w:p w14:paraId="18A65B2A"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14:paraId="41040A70"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14:paraId="53113CA9"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5750EE4B"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7"/>
    <w:p w14:paraId="680524F2" w14:textId="77777777"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14:paraId="28673C2B" w14:textId="77777777" w:rsidR="00D1000B" w:rsidRPr="00270D3E" w:rsidRDefault="00D1000B" w:rsidP="00D1000B">
      <w:pPr>
        <w:ind w:left="1080"/>
        <w:rPr>
          <w:rFonts w:ascii="Cambria" w:hAnsi="Cambria"/>
        </w:rPr>
      </w:pPr>
    </w:p>
    <w:p w14:paraId="1B7C18D0"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14:paraId="02D09937" w14:textId="21FA0DA6"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Oświadczenie o spełnianiu warunków i niepodleganiu wykluczeniu podmiotu z udziału w postępowaniu</w:t>
      </w:r>
    </w:p>
    <w:p w14:paraId="1792888F"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Wykaz doświadczenia zawodowego</w:t>
      </w:r>
    </w:p>
    <w:p w14:paraId="6B8D848E"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t>
      </w:r>
      <w:r w:rsidRPr="00F914E2">
        <w:rPr>
          <w:rStyle w:val="Odwoanieprzypisudolnego"/>
          <w:rFonts w:ascii="Cambria" w:hAnsi="Cambria"/>
        </w:rPr>
        <w:footnoteReference w:id="1"/>
      </w:r>
    </w:p>
    <w:p w14:paraId="2F232BAE" w14:textId="77777777" w:rsidR="00D1000B" w:rsidRPr="00270D3E" w:rsidRDefault="00D1000B" w:rsidP="00D1000B">
      <w:pPr>
        <w:rPr>
          <w:rFonts w:ascii="Cambria" w:hAnsi="Cambria"/>
        </w:rPr>
      </w:pPr>
    </w:p>
    <w:p w14:paraId="734F81DB"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4C35B1FB"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42F9DB1A"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06574406"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74198935" w14:textId="12B199B0" w:rsidR="00EF10E8" w:rsidRDefault="00EF10E8" w:rsidP="00D1000B">
      <w:pPr>
        <w:pStyle w:val="Tekstpodstawowy"/>
        <w:rPr>
          <w:rFonts w:ascii="Arial" w:hAnsi="Arial" w:cs="Arial"/>
          <w:sz w:val="20"/>
          <w:szCs w:val="20"/>
          <w:highlight w:val="yellow"/>
        </w:rPr>
      </w:pPr>
    </w:p>
    <w:p w14:paraId="4261A9E9" w14:textId="77777777" w:rsidR="00EF10E8" w:rsidRDefault="00EF10E8" w:rsidP="00D1000B">
      <w:pPr>
        <w:pStyle w:val="Tekstpodstawowy"/>
        <w:rPr>
          <w:rFonts w:ascii="Arial" w:hAnsi="Arial" w:cs="Arial"/>
          <w:sz w:val="20"/>
          <w:szCs w:val="20"/>
          <w:highlight w:val="yellow"/>
        </w:rPr>
      </w:pPr>
    </w:p>
    <w:p w14:paraId="51B025C1" w14:textId="77777777" w:rsidR="00D1000B" w:rsidRPr="002D6976" w:rsidRDefault="00D1000B" w:rsidP="00D1000B">
      <w:pPr>
        <w:spacing w:line="300" w:lineRule="atLeast"/>
        <w:jc w:val="right"/>
        <w:rPr>
          <w:rFonts w:ascii="Cambria" w:hAnsi="Cambria"/>
          <w:b/>
          <w:u w:val="single"/>
        </w:rPr>
      </w:pPr>
      <w:r w:rsidRPr="002D6976">
        <w:rPr>
          <w:rFonts w:ascii="Cambria" w:hAnsi="Cambria"/>
          <w:b/>
          <w:u w:val="single"/>
        </w:rPr>
        <w:t xml:space="preserve">Załącznik nr </w:t>
      </w:r>
      <w:r>
        <w:rPr>
          <w:rFonts w:ascii="Cambria" w:hAnsi="Cambria"/>
          <w:b/>
          <w:u w:val="single"/>
        </w:rPr>
        <w:t>2</w:t>
      </w:r>
      <w:r w:rsidRPr="002D6976">
        <w:rPr>
          <w:rFonts w:ascii="Cambria" w:hAnsi="Cambria"/>
          <w:b/>
          <w:u w:val="single"/>
        </w:rPr>
        <w:t xml:space="preserve"> do Zapytania ofertowego</w:t>
      </w:r>
    </w:p>
    <w:p w14:paraId="6DA53647" w14:textId="77777777" w:rsidR="00D1000B" w:rsidRPr="002D6976" w:rsidRDefault="00D1000B" w:rsidP="00D1000B">
      <w:pPr>
        <w:spacing w:line="300" w:lineRule="atLeast"/>
        <w:jc w:val="right"/>
        <w:rPr>
          <w:rFonts w:ascii="Cambria" w:hAnsi="Cambria"/>
        </w:rPr>
      </w:pPr>
    </w:p>
    <w:p w14:paraId="76202179" w14:textId="77777777" w:rsidR="00D1000B" w:rsidRPr="002D6976" w:rsidRDefault="00D1000B" w:rsidP="00D1000B">
      <w:pPr>
        <w:jc w:val="center"/>
        <w:rPr>
          <w:rFonts w:ascii="Cambria" w:hAnsi="Cambria"/>
        </w:rPr>
      </w:pPr>
      <w:r w:rsidRPr="002D6976">
        <w:rPr>
          <w:rFonts w:ascii="Cambria" w:hAnsi="Cambria"/>
          <w:b/>
        </w:rPr>
        <w:t xml:space="preserve">OŚWIADCZENIE </w:t>
      </w:r>
      <w:proofErr w:type="gramStart"/>
      <w:r w:rsidRPr="002D6976">
        <w:rPr>
          <w:rFonts w:ascii="Cambria" w:hAnsi="Cambria"/>
          <w:b/>
        </w:rPr>
        <w:t xml:space="preserve">O  </w:t>
      </w:r>
      <w:r w:rsidRPr="00635FBB">
        <w:rPr>
          <w:rFonts w:ascii="Cambria" w:hAnsi="Cambria"/>
          <w:b/>
        </w:rPr>
        <w:t>BRAKU</w:t>
      </w:r>
      <w:proofErr w:type="gramEnd"/>
      <w:r w:rsidRPr="00635FBB">
        <w:rPr>
          <w:rFonts w:ascii="Cambria" w:hAnsi="Cambria"/>
          <w:b/>
        </w:rPr>
        <w:t xml:space="preserve"> POWIĄZAŃ KAPITAŁOWYCH LUB OSOBOWYCH</w:t>
      </w:r>
    </w:p>
    <w:p w14:paraId="49B11D83" w14:textId="77777777" w:rsidR="00D1000B" w:rsidRDefault="00D1000B" w:rsidP="00D1000B">
      <w:pPr>
        <w:jc w:val="both"/>
        <w:rPr>
          <w:rFonts w:ascii="Cambria" w:hAnsi="Cambria"/>
        </w:rPr>
      </w:pPr>
    </w:p>
    <w:p w14:paraId="2AC5FC7D" w14:textId="77777777" w:rsidR="00D1000B" w:rsidRPr="002D6976" w:rsidRDefault="00D1000B" w:rsidP="00D1000B">
      <w:pPr>
        <w:jc w:val="both"/>
        <w:rPr>
          <w:rFonts w:ascii="Cambria" w:hAnsi="Cambria"/>
        </w:rPr>
      </w:pPr>
      <w:r w:rsidRPr="002D6976">
        <w:rPr>
          <w:rFonts w:ascii="Cambria" w:hAnsi="Cambria"/>
        </w:rPr>
        <w:t>Składając ofertę na:</w:t>
      </w:r>
    </w:p>
    <w:p w14:paraId="08740F58" w14:textId="77777777" w:rsidR="00D1000B" w:rsidRDefault="00D1000B" w:rsidP="00D1000B">
      <w:pPr>
        <w:rPr>
          <w:rFonts w:ascii="Cambria" w:hAnsi="Cambria"/>
          <w:b/>
          <w:bCs/>
        </w:rPr>
      </w:pPr>
    </w:p>
    <w:p w14:paraId="677D64D4"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w:t>
      </w:r>
      <w:proofErr w:type="gramStart"/>
      <w:r w:rsidRPr="00BD610F">
        <w:rPr>
          <w:rFonts w:asciiTheme="majorHAnsi" w:hAnsiTheme="majorHAnsi" w:cs="Arial"/>
          <w:b/>
        </w:rPr>
        <w:t>psychologiczne</w:t>
      </w:r>
      <w:r>
        <w:rPr>
          <w:rFonts w:asciiTheme="majorHAnsi" w:hAnsiTheme="majorHAnsi" w:cs="Arial"/>
          <w:b/>
        </w:rPr>
        <w:t>go  dla</w:t>
      </w:r>
      <w:proofErr w:type="gramEnd"/>
      <w:r>
        <w:rPr>
          <w:rFonts w:asciiTheme="majorHAnsi" w:hAnsiTheme="majorHAnsi" w:cs="Arial"/>
          <w:b/>
        </w:rPr>
        <w:t xml:space="preserve">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0DED0164" w14:textId="77777777" w:rsidR="00D1000B" w:rsidRDefault="00D1000B" w:rsidP="00D1000B">
      <w:pPr>
        <w:jc w:val="both"/>
        <w:rPr>
          <w:rFonts w:ascii="Cambria" w:hAnsi="Cambria"/>
          <w:b/>
          <w:bCs/>
        </w:rPr>
      </w:pPr>
    </w:p>
    <w:p w14:paraId="585B22C2" w14:textId="77777777"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w:t>
      </w:r>
      <w:proofErr w:type="gramStart"/>
      <w:r w:rsidRPr="00A36FB2">
        <w:rPr>
          <w:rFonts w:ascii="Cambria" w:hAnsi="Cambria" w:cs="Calibri"/>
          <w:lang w:eastAsia="en-US"/>
        </w:rPr>
        <w:t>jestem  powiązany</w:t>
      </w:r>
      <w:proofErr w:type="gramEnd"/>
      <w:r w:rsidRPr="00A36FB2">
        <w:rPr>
          <w:rFonts w:ascii="Cambria" w:hAnsi="Cambria" w:cs="Calibri"/>
          <w:lang w:eastAsia="en-US"/>
        </w:rPr>
        <w:t xml:space="preserve">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14:paraId="3B51469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14:paraId="380EE295"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14:paraId="2E173709"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14:paraId="4BA723F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pozostawaniu w związku małżeńskim, w stosunku pokrewieństwa lub powinowactwa </w:t>
      </w:r>
      <w:proofErr w:type="gramStart"/>
      <w:r w:rsidRPr="00A36FB2">
        <w:rPr>
          <w:rFonts w:ascii="Cambria" w:hAnsi="Cambria" w:cs="Calibri"/>
          <w:bCs/>
          <w:color w:val="000000"/>
        </w:rPr>
        <w:t>w  linii</w:t>
      </w:r>
      <w:proofErr w:type="gramEnd"/>
      <w:r w:rsidRPr="00A36FB2">
        <w:rPr>
          <w:rFonts w:ascii="Cambria" w:hAnsi="Cambria" w:cs="Calibri"/>
          <w:bCs/>
          <w:color w:val="000000"/>
        </w:rPr>
        <w:t xml:space="preserve">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14:paraId="661CAB4D" w14:textId="77777777" w:rsidR="00D1000B" w:rsidRDefault="00D1000B" w:rsidP="00D1000B">
      <w:pPr>
        <w:spacing w:after="200" w:line="276" w:lineRule="auto"/>
        <w:jc w:val="both"/>
        <w:rPr>
          <w:rFonts w:ascii="Calibri" w:hAnsi="Calibri" w:cs="Arial"/>
          <w:lang w:eastAsia="en-US"/>
        </w:rPr>
      </w:pPr>
    </w:p>
    <w:p w14:paraId="74E4959E" w14:textId="77777777" w:rsidR="00D1000B" w:rsidRDefault="00D1000B" w:rsidP="00D1000B">
      <w:pPr>
        <w:jc w:val="both"/>
        <w:rPr>
          <w:rFonts w:ascii="Cambria" w:hAnsi="Cambria"/>
        </w:rPr>
      </w:pPr>
    </w:p>
    <w:p w14:paraId="004CB6C7"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1A0CA4D2"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721BCC6D"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2F7E6C63" w14:textId="77777777" w:rsidR="00D1000B" w:rsidRDefault="00D1000B" w:rsidP="00D1000B">
      <w:pPr>
        <w:pStyle w:val="Tekstpodstawowy"/>
        <w:rPr>
          <w:rFonts w:ascii="Arial" w:hAnsi="Arial" w:cs="Arial"/>
          <w:sz w:val="20"/>
          <w:szCs w:val="20"/>
          <w:highlight w:val="yellow"/>
        </w:rPr>
      </w:pPr>
    </w:p>
    <w:p w14:paraId="2010E882" w14:textId="77777777" w:rsidR="00D1000B" w:rsidRDefault="00D1000B" w:rsidP="00D1000B">
      <w:pPr>
        <w:jc w:val="right"/>
        <w:rPr>
          <w:rFonts w:ascii="Cambria" w:hAnsi="Cambria"/>
          <w:b/>
          <w:u w:val="single"/>
        </w:rPr>
      </w:pPr>
    </w:p>
    <w:p w14:paraId="43B49533" w14:textId="77777777" w:rsidR="00D1000B" w:rsidRDefault="00D1000B" w:rsidP="00D1000B">
      <w:pPr>
        <w:jc w:val="right"/>
        <w:rPr>
          <w:rFonts w:ascii="Cambria" w:hAnsi="Cambria"/>
          <w:b/>
          <w:u w:val="single"/>
        </w:rPr>
      </w:pPr>
    </w:p>
    <w:p w14:paraId="01CC946E" w14:textId="77777777" w:rsidR="00D1000B" w:rsidRDefault="00D1000B" w:rsidP="00D1000B">
      <w:pPr>
        <w:jc w:val="right"/>
        <w:rPr>
          <w:rFonts w:ascii="Cambria" w:hAnsi="Cambria"/>
          <w:b/>
          <w:u w:val="single"/>
        </w:rPr>
      </w:pPr>
    </w:p>
    <w:p w14:paraId="2066FDB4" w14:textId="77777777" w:rsidR="00D1000B" w:rsidRDefault="00D1000B" w:rsidP="00D1000B">
      <w:pPr>
        <w:jc w:val="right"/>
        <w:rPr>
          <w:rFonts w:ascii="Cambria" w:hAnsi="Cambria"/>
          <w:b/>
          <w:u w:val="single"/>
        </w:rPr>
      </w:pPr>
    </w:p>
    <w:p w14:paraId="2A1FAFA5" w14:textId="77777777" w:rsidR="00D1000B" w:rsidRDefault="00D1000B" w:rsidP="00D1000B">
      <w:pPr>
        <w:jc w:val="right"/>
        <w:rPr>
          <w:rFonts w:ascii="Cambria" w:hAnsi="Cambria"/>
          <w:b/>
          <w:u w:val="single"/>
        </w:rPr>
      </w:pPr>
    </w:p>
    <w:p w14:paraId="1CA221D6" w14:textId="77777777" w:rsidR="00D1000B" w:rsidRDefault="00D1000B" w:rsidP="00D1000B">
      <w:pPr>
        <w:jc w:val="right"/>
        <w:rPr>
          <w:rFonts w:ascii="Cambria" w:hAnsi="Cambria"/>
          <w:b/>
          <w:u w:val="single"/>
        </w:rPr>
      </w:pPr>
    </w:p>
    <w:p w14:paraId="70D75B1E" w14:textId="77777777" w:rsidR="00D0539A" w:rsidRDefault="00D0539A" w:rsidP="001B655F">
      <w:pPr>
        <w:rPr>
          <w:rFonts w:ascii="Cambria" w:hAnsi="Cambria"/>
          <w:b/>
          <w:u w:val="single"/>
        </w:rPr>
      </w:pPr>
    </w:p>
    <w:p w14:paraId="10CF9021" w14:textId="77777777" w:rsidR="00D1000B" w:rsidRPr="003B11AB" w:rsidRDefault="00D1000B" w:rsidP="00D1000B">
      <w:pPr>
        <w:jc w:val="right"/>
        <w:rPr>
          <w:rFonts w:ascii="Cambria" w:hAnsi="Cambria"/>
          <w:b/>
          <w:u w:val="single"/>
        </w:rPr>
      </w:pPr>
      <w:r w:rsidRPr="003B11AB">
        <w:rPr>
          <w:rFonts w:ascii="Cambria" w:hAnsi="Cambria"/>
          <w:b/>
          <w:u w:val="single"/>
        </w:rPr>
        <w:lastRenderedPageBreak/>
        <w:t xml:space="preserve">Załącznik nr </w:t>
      </w:r>
      <w:r>
        <w:rPr>
          <w:rFonts w:ascii="Cambria" w:hAnsi="Cambria"/>
          <w:b/>
          <w:u w:val="single"/>
        </w:rPr>
        <w:t>2a</w:t>
      </w:r>
      <w:r w:rsidRPr="003B11AB">
        <w:rPr>
          <w:rFonts w:ascii="Cambria" w:hAnsi="Cambria"/>
          <w:b/>
          <w:u w:val="single"/>
        </w:rPr>
        <w:t xml:space="preserve"> do Zapytania ofertowego</w:t>
      </w:r>
    </w:p>
    <w:p w14:paraId="05D8E9C7" w14:textId="77777777" w:rsidR="00D1000B" w:rsidRPr="003B11AB" w:rsidRDefault="00D1000B" w:rsidP="00D1000B">
      <w:pPr>
        <w:rPr>
          <w:rFonts w:ascii="Cambria" w:hAnsi="Cambria"/>
        </w:rPr>
      </w:pPr>
    </w:p>
    <w:p w14:paraId="6D8D3C13"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14:paraId="5E469B5D"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14:paraId="55C31F5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14:paraId="39973829" w14:textId="77777777" w:rsidR="00D1000B" w:rsidRPr="00B56A5B" w:rsidRDefault="00D1000B" w:rsidP="00D1000B">
      <w:pPr>
        <w:rPr>
          <w:rFonts w:ascii="Cambria" w:hAnsi="Cambria"/>
          <w:sz w:val="22"/>
          <w:szCs w:val="22"/>
        </w:rPr>
      </w:pPr>
    </w:p>
    <w:p w14:paraId="79523CA8"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 xml:space="preserve">Nazwa/ Imię i nazwisko </w:t>
      </w:r>
      <w:proofErr w:type="gramStart"/>
      <w:r w:rsidRPr="00CE737B">
        <w:rPr>
          <w:rFonts w:ascii="Cambria" w:hAnsi="Cambria"/>
          <w:sz w:val="20"/>
          <w:szCs w:val="20"/>
        </w:rPr>
        <w:t>Wykonawcy:…</w:t>
      </w:r>
      <w:proofErr w:type="gramEnd"/>
      <w:r w:rsidRPr="00CE737B">
        <w:rPr>
          <w:rFonts w:ascii="Cambria" w:hAnsi="Cambria"/>
          <w:sz w:val="20"/>
          <w:szCs w:val="20"/>
        </w:rPr>
        <w:t>………………………………………………………….………………….……</w:t>
      </w:r>
    </w:p>
    <w:p w14:paraId="62EDE8F9"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AA174D">
        <w:rPr>
          <w:rFonts w:ascii="Cambria" w:hAnsi="Cambria"/>
          <w:sz w:val="20"/>
          <w:szCs w:val="20"/>
        </w:rPr>
        <w:t>/</w:t>
      </w:r>
      <w:proofErr w:type="gramStart"/>
      <w:r w:rsidR="00AA174D">
        <w:rPr>
          <w:rFonts w:ascii="Cambria" w:hAnsi="Cambria"/>
          <w:sz w:val="20"/>
          <w:szCs w:val="20"/>
        </w:rPr>
        <w:t>PESEL</w:t>
      </w:r>
      <w:r w:rsidRPr="00CE737B">
        <w:rPr>
          <w:rFonts w:ascii="Cambria" w:hAnsi="Cambria"/>
          <w:sz w:val="20"/>
          <w:szCs w:val="20"/>
        </w:rPr>
        <w:t>:…</w:t>
      </w:r>
      <w:proofErr w:type="gramEnd"/>
      <w:r w:rsidRPr="00CE737B">
        <w:rPr>
          <w:rFonts w:ascii="Cambria" w:hAnsi="Cambria"/>
          <w:sz w:val="20"/>
          <w:szCs w:val="20"/>
        </w:rPr>
        <w:t>……………………………………………………………………………………………………………….………….………....</w:t>
      </w:r>
    </w:p>
    <w:p w14:paraId="5C0F80A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 xml:space="preserve">Siedziba/adres zamieszkania </w:t>
      </w:r>
      <w:proofErr w:type="gramStart"/>
      <w:r w:rsidRPr="00CE737B">
        <w:rPr>
          <w:rFonts w:ascii="Cambria" w:hAnsi="Cambria"/>
          <w:sz w:val="20"/>
          <w:szCs w:val="20"/>
        </w:rPr>
        <w:t>Wykonawcy:…</w:t>
      </w:r>
      <w:proofErr w:type="gramEnd"/>
      <w:r w:rsidRPr="00CE737B">
        <w:rPr>
          <w:rFonts w:ascii="Cambria" w:hAnsi="Cambria"/>
          <w:sz w:val="20"/>
          <w:szCs w:val="20"/>
        </w:rPr>
        <w:t>…………………………………………………….…............................</w:t>
      </w:r>
    </w:p>
    <w:p w14:paraId="59C8867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7CDAD18D"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 xml:space="preserve">Telefon: </w:t>
      </w:r>
      <w:proofErr w:type="gramStart"/>
      <w:r w:rsidRPr="00CE737B">
        <w:rPr>
          <w:rFonts w:ascii="Cambria" w:hAnsi="Cambria"/>
          <w:sz w:val="20"/>
          <w:szCs w:val="20"/>
        </w:rPr>
        <w:t>…….</w:t>
      </w:r>
      <w:proofErr w:type="gramEnd"/>
      <w:r w:rsidRPr="00CE737B">
        <w:rPr>
          <w:rFonts w:ascii="Cambria" w:hAnsi="Cambria"/>
          <w:sz w:val="20"/>
          <w:szCs w:val="20"/>
        </w:rPr>
        <w:t>………………………………………………………………………………...........................................................</w:t>
      </w:r>
    </w:p>
    <w:p w14:paraId="71A5FE0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roofErr w:type="gramStart"/>
      <w:r w:rsidRPr="00CE737B">
        <w:rPr>
          <w:rFonts w:ascii="Cambria" w:hAnsi="Cambria"/>
          <w:sz w:val="20"/>
          <w:szCs w:val="20"/>
        </w:rPr>
        <w:t>…….</w:t>
      </w:r>
      <w:proofErr w:type="gramEnd"/>
      <w:r w:rsidRPr="00CE737B">
        <w:rPr>
          <w:rFonts w:ascii="Cambria" w:hAnsi="Cambria"/>
          <w:sz w:val="20"/>
          <w:szCs w:val="20"/>
        </w:rPr>
        <w:t>.……………</w:t>
      </w:r>
    </w:p>
    <w:p w14:paraId="080EB998"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37F2C37A" w14:textId="77777777" w:rsidR="00D1000B" w:rsidRPr="00CE737B" w:rsidRDefault="00D1000B" w:rsidP="00D1000B">
      <w:pPr>
        <w:rPr>
          <w:rFonts w:ascii="Cambria" w:hAnsi="Cambria"/>
          <w:sz w:val="20"/>
          <w:szCs w:val="20"/>
        </w:rPr>
      </w:pPr>
    </w:p>
    <w:p w14:paraId="7741EF31" w14:textId="77777777"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00C92F14" w:rsidRPr="00C92F14">
        <w:rPr>
          <w:rFonts w:ascii="Cambria" w:hAnsi="Cambria"/>
          <w:sz w:val="20"/>
          <w:szCs w:val="20"/>
        </w:rPr>
        <w:t>wykształcenie magisterskie w zakresie psychoonkologii lub ukończone studia podyplomowe z psychoonkologii</w:t>
      </w:r>
      <w:r w:rsidR="00AC1DE8">
        <w:rPr>
          <w:rFonts w:ascii="Cambria" w:hAnsi="Cambria"/>
          <w:sz w:val="20"/>
          <w:szCs w:val="20"/>
        </w:rPr>
        <w:t>.</w:t>
      </w:r>
    </w:p>
    <w:p w14:paraId="37821CC4" w14:textId="77777777" w:rsidR="00D1000B" w:rsidRPr="00CE737B" w:rsidRDefault="00D1000B" w:rsidP="00D1000B">
      <w:pPr>
        <w:jc w:val="both"/>
        <w:rPr>
          <w:rFonts w:ascii="Cambria" w:hAnsi="Cambria"/>
          <w:sz w:val="20"/>
          <w:szCs w:val="20"/>
        </w:rPr>
      </w:pPr>
    </w:p>
    <w:p w14:paraId="15966FAF" w14:textId="633494B1"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C92F14" w:rsidRPr="00C92F14">
        <w:rPr>
          <w:rFonts w:ascii="Cambria" w:hAnsi="Cambria"/>
          <w:sz w:val="20"/>
          <w:szCs w:val="20"/>
        </w:rPr>
        <w:t xml:space="preserve">minimum roczne doświadczenie w pracy w realizacji wsparcia psychologicznego </w:t>
      </w:r>
      <w:r w:rsidR="00AE5B1B">
        <w:rPr>
          <w:rFonts w:ascii="Cambria" w:hAnsi="Cambria"/>
          <w:sz w:val="20"/>
          <w:szCs w:val="20"/>
        </w:rPr>
        <w:t xml:space="preserve">z </w:t>
      </w:r>
      <w:r w:rsidR="00AE5B1B" w:rsidRPr="00AE5B1B">
        <w:rPr>
          <w:rFonts w:ascii="Cambria" w:hAnsi="Cambria"/>
          <w:sz w:val="20"/>
          <w:szCs w:val="20"/>
        </w:rPr>
        <w:t>pacjentem paliatywnym/onkologicznym lub</w:t>
      </w:r>
      <w:r w:rsidR="00C92F14" w:rsidRPr="00C92F14">
        <w:rPr>
          <w:rFonts w:ascii="Cambria" w:hAnsi="Cambria"/>
          <w:sz w:val="20"/>
          <w:szCs w:val="20"/>
        </w:rPr>
        <w:t xml:space="preserve"> z opiekunem faktycznym pacjenta paliatywnego/ onkologicznego</w:t>
      </w:r>
      <w:r w:rsidR="00AC1DE8">
        <w:rPr>
          <w:rFonts w:ascii="Cambria" w:hAnsi="Cambria"/>
          <w:sz w:val="20"/>
          <w:szCs w:val="20"/>
        </w:rPr>
        <w:t>.</w:t>
      </w:r>
    </w:p>
    <w:p w14:paraId="4747564E" w14:textId="77777777" w:rsidR="00D1000B" w:rsidRPr="00CE737B" w:rsidRDefault="00D1000B" w:rsidP="00D1000B">
      <w:pPr>
        <w:jc w:val="both"/>
        <w:rPr>
          <w:rFonts w:ascii="Cambria" w:hAnsi="Cambria"/>
          <w:sz w:val="20"/>
          <w:szCs w:val="20"/>
        </w:rPr>
      </w:pPr>
    </w:p>
    <w:p w14:paraId="16C6BDFD"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6173499B" w14:textId="77777777" w:rsidR="00D1000B" w:rsidRDefault="00D1000B" w:rsidP="00D1000B">
      <w:pPr>
        <w:rPr>
          <w:rFonts w:ascii="Cambria" w:hAnsi="Cambria"/>
          <w:sz w:val="22"/>
          <w:szCs w:val="22"/>
        </w:rPr>
      </w:pPr>
    </w:p>
    <w:p w14:paraId="1EDBB014" w14:textId="77777777" w:rsidR="00C92F14" w:rsidRDefault="00C92F14" w:rsidP="00D1000B">
      <w:pPr>
        <w:rPr>
          <w:rFonts w:ascii="Cambria" w:hAnsi="Cambria"/>
          <w:sz w:val="22"/>
          <w:szCs w:val="22"/>
        </w:rPr>
      </w:pPr>
    </w:p>
    <w:p w14:paraId="6CFEB0E7" w14:textId="77777777" w:rsidR="00C92F14" w:rsidRDefault="00C92F14" w:rsidP="00D1000B">
      <w:pPr>
        <w:rPr>
          <w:rFonts w:ascii="Cambria" w:hAnsi="Cambria"/>
          <w:sz w:val="22"/>
          <w:szCs w:val="22"/>
        </w:rPr>
      </w:pPr>
    </w:p>
    <w:p w14:paraId="01D56C42" w14:textId="77777777" w:rsidR="00C92F14" w:rsidRDefault="00C92F14" w:rsidP="00D1000B">
      <w:pPr>
        <w:rPr>
          <w:rFonts w:ascii="Cambria" w:hAnsi="Cambria"/>
          <w:sz w:val="22"/>
          <w:szCs w:val="22"/>
        </w:rPr>
      </w:pPr>
    </w:p>
    <w:p w14:paraId="73A6C776" w14:textId="77777777" w:rsidR="00C92F14" w:rsidRPr="00C01A10" w:rsidRDefault="00C92F14" w:rsidP="00D1000B">
      <w:pPr>
        <w:rPr>
          <w:rFonts w:ascii="Cambria" w:hAnsi="Cambria"/>
          <w:sz w:val="22"/>
          <w:szCs w:val="22"/>
        </w:rPr>
      </w:pPr>
    </w:p>
    <w:p w14:paraId="603EEF81"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69771F86"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1A013498"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3B4B67B0" w14:textId="77777777" w:rsidR="00D1000B" w:rsidRPr="00CE737B" w:rsidRDefault="00D1000B" w:rsidP="00D1000B">
      <w:pPr>
        <w:rPr>
          <w:rFonts w:ascii="Cambria" w:hAnsi="Cambria"/>
          <w:sz w:val="12"/>
          <w:szCs w:val="12"/>
        </w:rPr>
      </w:pPr>
      <w:proofErr w:type="gramStart"/>
      <w:r w:rsidRPr="00CE737B">
        <w:rPr>
          <w:rFonts w:ascii="Cambria" w:hAnsi="Cambria"/>
          <w:sz w:val="12"/>
          <w:szCs w:val="12"/>
        </w:rPr>
        <w:t>* )</w:t>
      </w:r>
      <w:proofErr w:type="gramEnd"/>
      <w:r w:rsidRPr="00CE737B">
        <w:rPr>
          <w:rFonts w:ascii="Cambria" w:hAnsi="Cambria"/>
          <w:sz w:val="12"/>
          <w:szCs w:val="12"/>
        </w:rPr>
        <w:t xml:space="preserve"> niepotrzebne skreślić</w:t>
      </w:r>
    </w:p>
    <w:p w14:paraId="56D594D1" w14:textId="77777777" w:rsidR="00D1000B" w:rsidRPr="00CE737B" w:rsidRDefault="00D1000B" w:rsidP="00D1000B">
      <w:pPr>
        <w:rPr>
          <w:rFonts w:ascii="Cambria" w:hAnsi="Cambria"/>
          <w:sz w:val="12"/>
          <w:szCs w:val="12"/>
        </w:rPr>
      </w:pPr>
      <w:r>
        <w:rPr>
          <w:rFonts w:ascii="Cambria" w:hAnsi="Cambria"/>
          <w:sz w:val="12"/>
          <w:szCs w:val="12"/>
        </w:rPr>
        <w:t>*</w:t>
      </w:r>
      <w:proofErr w:type="gramStart"/>
      <w:r w:rsidRPr="00CE737B">
        <w:rPr>
          <w:rFonts w:ascii="Cambria" w:hAnsi="Cambria"/>
          <w:sz w:val="12"/>
          <w:szCs w:val="12"/>
        </w:rPr>
        <w:t>* )</w:t>
      </w:r>
      <w:proofErr w:type="gramEnd"/>
      <w:r w:rsidRPr="00CE737B">
        <w:rPr>
          <w:rFonts w:ascii="Cambria" w:hAnsi="Cambria"/>
          <w:sz w:val="12"/>
          <w:szCs w:val="12"/>
        </w:rPr>
        <w:t xml:space="preserve"> Zamawiający informuje, że dla wyliczenia lat doświadczenia – (okres trwania od data /dzień, m-c, rok/ do data /dzień, m-c, rok/ wykonanej usługi) Zamawiający przyjmie zasadę:</w:t>
      </w:r>
    </w:p>
    <w:p w14:paraId="5ABAF383"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w:t>
      </w:r>
      <w:proofErr w:type="gramStart"/>
      <w:r w:rsidRPr="00CE737B">
        <w:rPr>
          <w:rFonts w:ascii="Cambria" w:hAnsi="Cambria"/>
          <w:sz w:val="12"/>
          <w:szCs w:val="12"/>
        </w:rPr>
        <w:t>2013r.</w:t>
      </w:r>
      <w:proofErr w:type="gramEnd"/>
      <w:r w:rsidRPr="00CE737B">
        <w:rPr>
          <w:rFonts w:ascii="Cambria" w:hAnsi="Cambria"/>
          <w:sz w:val="12"/>
          <w:szCs w:val="12"/>
        </w:rPr>
        <w:t>- 31.12.2014r.</w:t>
      </w:r>
    </w:p>
    <w:p w14:paraId="511CBD68"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w:t>
      </w:r>
      <w:proofErr w:type="gramStart"/>
      <w:r w:rsidRPr="00CE737B">
        <w:rPr>
          <w:rFonts w:ascii="Cambria" w:hAnsi="Cambria"/>
          <w:sz w:val="12"/>
          <w:szCs w:val="12"/>
        </w:rPr>
        <w:t>2013r.</w:t>
      </w:r>
      <w:proofErr w:type="gramEnd"/>
      <w:r w:rsidRPr="00CE737B">
        <w:rPr>
          <w:rFonts w:ascii="Cambria" w:hAnsi="Cambria"/>
          <w:sz w:val="12"/>
          <w:szCs w:val="12"/>
        </w:rPr>
        <w:t>-30.09.2013r.</w:t>
      </w:r>
    </w:p>
    <w:p w14:paraId="569B304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w:t>
      </w:r>
      <w:proofErr w:type="gramStart"/>
      <w:r w:rsidRPr="00CE737B">
        <w:rPr>
          <w:rFonts w:ascii="Cambria" w:hAnsi="Cambria"/>
          <w:sz w:val="12"/>
          <w:szCs w:val="12"/>
        </w:rPr>
        <w:t>2014r.</w:t>
      </w:r>
      <w:proofErr w:type="gramEnd"/>
      <w:r w:rsidRPr="00CE737B">
        <w:rPr>
          <w:rFonts w:ascii="Cambria" w:hAnsi="Cambria"/>
          <w:sz w:val="12"/>
          <w:szCs w:val="12"/>
        </w:rPr>
        <w:t xml:space="preserve"> – 28.04.2014r. – Zamawiający do obliczenia wymaganego doświadczenia przyjmie okres 15.06.</w:t>
      </w:r>
      <w:proofErr w:type="gramStart"/>
      <w:r w:rsidRPr="00CE737B">
        <w:rPr>
          <w:rFonts w:ascii="Cambria" w:hAnsi="Cambria"/>
          <w:sz w:val="12"/>
          <w:szCs w:val="12"/>
        </w:rPr>
        <w:t>2014r.</w:t>
      </w:r>
      <w:proofErr w:type="gramEnd"/>
      <w:r w:rsidRPr="00CE737B">
        <w:rPr>
          <w:rFonts w:ascii="Cambria" w:hAnsi="Cambria"/>
          <w:sz w:val="12"/>
          <w:szCs w:val="12"/>
        </w:rPr>
        <w:t xml:space="preserve"> – 28.04.2014r.</w:t>
      </w:r>
    </w:p>
    <w:p w14:paraId="1A98B492" w14:textId="77777777" w:rsidR="001D268A" w:rsidRDefault="001D268A" w:rsidP="00834404">
      <w:pPr>
        <w:rPr>
          <w:rFonts w:ascii="Cambria" w:hAnsi="Cambria"/>
          <w:b/>
          <w:u w:val="single"/>
        </w:rPr>
      </w:pPr>
    </w:p>
    <w:p w14:paraId="6F53FA29" w14:textId="77777777" w:rsidR="00824BA8" w:rsidRDefault="00824BA8" w:rsidP="00834404">
      <w:pPr>
        <w:rPr>
          <w:rFonts w:ascii="Cambria" w:hAnsi="Cambria"/>
          <w:b/>
          <w:u w:val="single"/>
        </w:rPr>
      </w:pPr>
    </w:p>
    <w:p w14:paraId="03B0EEC9" w14:textId="77777777" w:rsidR="00C92F14" w:rsidRDefault="00C92F14" w:rsidP="00834404">
      <w:pPr>
        <w:rPr>
          <w:rFonts w:ascii="Cambria" w:hAnsi="Cambria"/>
          <w:b/>
          <w:u w:val="single"/>
        </w:rPr>
      </w:pPr>
    </w:p>
    <w:p w14:paraId="35C53A1C" w14:textId="77777777" w:rsidR="00C92F14" w:rsidRDefault="00C92F14" w:rsidP="00834404">
      <w:pPr>
        <w:rPr>
          <w:rFonts w:ascii="Cambria" w:hAnsi="Cambria"/>
          <w:b/>
          <w:u w:val="single"/>
        </w:rPr>
      </w:pPr>
    </w:p>
    <w:p w14:paraId="6A531AA3" w14:textId="77777777" w:rsidR="00170809" w:rsidRDefault="00170809" w:rsidP="00834404">
      <w:pPr>
        <w:rPr>
          <w:rFonts w:ascii="Cambria" w:hAnsi="Cambria"/>
          <w:b/>
          <w:u w:val="single"/>
        </w:rPr>
      </w:pPr>
    </w:p>
    <w:p w14:paraId="1131D096" w14:textId="77777777" w:rsidR="00D1000B" w:rsidRPr="00C01A10" w:rsidRDefault="00D1000B" w:rsidP="00D1000B">
      <w:pPr>
        <w:jc w:val="right"/>
        <w:rPr>
          <w:rFonts w:ascii="Cambria" w:hAnsi="Cambria"/>
          <w:b/>
          <w:u w:val="single"/>
        </w:rPr>
      </w:pPr>
      <w:r w:rsidRPr="00C01A10">
        <w:rPr>
          <w:rFonts w:ascii="Cambria" w:hAnsi="Cambria"/>
          <w:b/>
          <w:u w:val="single"/>
        </w:rPr>
        <w:lastRenderedPageBreak/>
        <w:t xml:space="preserve">Załącznik nr </w:t>
      </w:r>
      <w:r>
        <w:rPr>
          <w:rFonts w:ascii="Cambria" w:hAnsi="Cambria"/>
          <w:b/>
          <w:u w:val="single"/>
        </w:rPr>
        <w:t>2</w:t>
      </w:r>
      <w:r w:rsidRPr="00C01A10">
        <w:rPr>
          <w:rFonts w:ascii="Cambria" w:hAnsi="Cambria"/>
          <w:b/>
          <w:u w:val="single"/>
        </w:rPr>
        <w:t>b do Zapytania ofertowego</w:t>
      </w:r>
    </w:p>
    <w:p w14:paraId="3F1BB726" w14:textId="77777777" w:rsidR="00D1000B" w:rsidRPr="00C01A10" w:rsidRDefault="00D1000B" w:rsidP="00D1000B">
      <w:pPr>
        <w:rPr>
          <w:rFonts w:ascii="Cambria" w:hAnsi="Cambria"/>
          <w:b/>
        </w:rPr>
      </w:pPr>
    </w:p>
    <w:p w14:paraId="254E1089"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14:paraId="3EDD288B"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14:paraId="45692EFE"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14:paraId="6F3C9F96" w14:textId="77777777" w:rsidR="00D1000B" w:rsidRPr="00C01A10" w:rsidRDefault="00D1000B" w:rsidP="00D1000B">
      <w:pPr>
        <w:jc w:val="center"/>
        <w:rPr>
          <w:rFonts w:ascii="Cambria" w:hAnsi="Cambria"/>
          <w:b/>
          <w:sz w:val="22"/>
          <w:szCs w:val="22"/>
        </w:rPr>
      </w:pPr>
    </w:p>
    <w:p w14:paraId="03C32B1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 xml:space="preserve">Nazwa </w:t>
      </w:r>
      <w:proofErr w:type="gramStart"/>
      <w:r w:rsidRPr="00CE737B">
        <w:rPr>
          <w:rFonts w:ascii="Cambria" w:hAnsi="Cambria"/>
          <w:sz w:val="20"/>
          <w:szCs w:val="20"/>
        </w:rPr>
        <w:t>Wykonawcy:…</w:t>
      </w:r>
      <w:proofErr w:type="gramEnd"/>
      <w:r w:rsidRPr="00CE737B">
        <w:rPr>
          <w:rFonts w:ascii="Cambria" w:hAnsi="Cambria"/>
          <w:sz w:val="20"/>
          <w:szCs w:val="20"/>
        </w:rPr>
        <w:t>………………………………………………………………………………………………………………</w:t>
      </w:r>
    </w:p>
    <w:p w14:paraId="7159C77B" w14:textId="77777777" w:rsidR="00D1000B" w:rsidRPr="00CE737B" w:rsidRDefault="00D1000B" w:rsidP="00D1000B">
      <w:pPr>
        <w:spacing w:line="480" w:lineRule="auto"/>
        <w:rPr>
          <w:rFonts w:ascii="Cambria" w:hAnsi="Cambria"/>
          <w:sz w:val="20"/>
          <w:szCs w:val="20"/>
        </w:rPr>
      </w:pPr>
      <w:proofErr w:type="gramStart"/>
      <w:r w:rsidRPr="00CE737B">
        <w:rPr>
          <w:rFonts w:ascii="Cambria" w:hAnsi="Cambria"/>
          <w:sz w:val="20"/>
          <w:szCs w:val="20"/>
        </w:rPr>
        <w:t>NIP:…</w:t>
      </w:r>
      <w:proofErr w:type="gramEnd"/>
      <w:r w:rsidRPr="00CE737B">
        <w:rPr>
          <w:rFonts w:ascii="Cambria" w:hAnsi="Cambria"/>
          <w:sz w:val="20"/>
          <w:szCs w:val="20"/>
        </w:rPr>
        <w:t>……………………………………………………………………………………………………………………………………....</w:t>
      </w:r>
    </w:p>
    <w:p w14:paraId="1C46B29F"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 xml:space="preserve">Siedziba </w:t>
      </w:r>
      <w:proofErr w:type="gramStart"/>
      <w:r w:rsidRPr="00CE737B">
        <w:rPr>
          <w:rFonts w:ascii="Cambria" w:hAnsi="Cambria"/>
          <w:sz w:val="20"/>
          <w:szCs w:val="20"/>
        </w:rPr>
        <w:t>Wykonawcy:…</w:t>
      </w:r>
      <w:proofErr w:type="gramEnd"/>
      <w:r w:rsidRPr="00CE737B">
        <w:rPr>
          <w:rFonts w:ascii="Cambria" w:hAnsi="Cambria"/>
          <w:sz w:val="20"/>
          <w:szCs w:val="20"/>
        </w:rPr>
        <w:t>………………………………………………….......................................</w:t>
      </w:r>
    </w:p>
    <w:p w14:paraId="5F3F37D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174DB77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roofErr w:type="gramStart"/>
      <w:r w:rsidRPr="00CE737B">
        <w:rPr>
          <w:rFonts w:ascii="Cambria" w:hAnsi="Cambria"/>
          <w:sz w:val="20"/>
          <w:szCs w:val="20"/>
        </w:rPr>
        <w:t>…….</w:t>
      </w:r>
      <w:proofErr w:type="gramEnd"/>
      <w:r w:rsidRPr="00CE737B">
        <w:rPr>
          <w:rFonts w:ascii="Cambria" w:hAnsi="Cambria"/>
          <w:sz w:val="20"/>
          <w:szCs w:val="20"/>
        </w:rPr>
        <w:t>.…………………………………………………………………………………........................................................</w:t>
      </w:r>
    </w:p>
    <w:p w14:paraId="1B83A526"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roofErr w:type="gramStart"/>
      <w:r w:rsidRPr="00CE737B">
        <w:rPr>
          <w:rFonts w:ascii="Cambria" w:hAnsi="Cambria"/>
          <w:sz w:val="20"/>
          <w:szCs w:val="20"/>
        </w:rPr>
        <w:t>…….</w:t>
      </w:r>
      <w:proofErr w:type="gramEnd"/>
      <w:r w:rsidRPr="00CE737B">
        <w:rPr>
          <w:rFonts w:ascii="Cambria" w:hAnsi="Cambria"/>
          <w:sz w:val="20"/>
          <w:szCs w:val="20"/>
        </w:rPr>
        <w:t>…………</w:t>
      </w:r>
    </w:p>
    <w:p w14:paraId="24636BA3"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152514F9" w14:textId="77777777" w:rsidR="00D1000B" w:rsidRPr="00CE737B" w:rsidRDefault="00D1000B" w:rsidP="00D1000B">
      <w:pPr>
        <w:rPr>
          <w:rFonts w:ascii="Cambria" w:hAnsi="Cambria"/>
          <w:sz w:val="20"/>
          <w:szCs w:val="20"/>
        </w:rPr>
      </w:pPr>
    </w:p>
    <w:p w14:paraId="4AA2563E" w14:textId="1D82E9C1"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1. Dysponuję/ Nie dysponuję* kadrą posiadającą</w:t>
      </w:r>
      <w:r w:rsidR="00C92F14">
        <w:rPr>
          <w:rFonts w:ascii="Cambria" w:hAnsi="Cambria"/>
          <w:sz w:val="20"/>
          <w:szCs w:val="20"/>
        </w:rPr>
        <w:t>:</w:t>
      </w:r>
      <w:r w:rsidR="00090ACF">
        <w:rPr>
          <w:rFonts w:ascii="Cambria" w:hAnsi="Cambria"/>
          <w:sz w:val="20"/>
          <w:szCs w:val="20"/>
        </w:rPr>
        <w:t xml:space="preserve"> </w:t>
      </w:r>
      <w:r w:rsidR="00C92F14" w:rsidRPr="00C92F14">
        <w:rPr>
          <w:rFonts w:ascii="Cambria" w:hAnsi="Cambria"/>
          <w:sz w:val="20"/>
          <w:szCs w:val="20"/>
        </w:rPr>
        <w:t>wykształcenie magisterskie w zakresie psychoonkologii lub ukończone studia podyplomowe z psychoonkologii</w:t>
      </w:r>
      <w:r w:rsidRPr="00CE737B">
        <w:rPr>
          <w:rFonts w:ascii="Cambria" w:hAnsi="Cambria"/>
          <w:sz w:val="20"/>
          <w:szCs w:val="20"/>
        </w:rPr>
        <w:t xml:space="preserve">.  </w:t>
      </w:r>
    </w:p>
    <w:p w14:paraId="50D374CB" w14:textId="77777777" w:rsidR="00D1000B" w:rsidRPr="00CE737B" w:rsidRDefault="00D1000B" w:rsidP="00D1000B">
      <w:pPr>
        <w:pStyle w:val="Akapitzlist"/>
        <w:ind w:left="0"/>
        <w:jc w:val="both"/>
        <w:rPr>
          <w:rFonts w:ascii="Cambria" w:hAnsi="Cambria"/>
          <w:sz w:val="20"/>
          <w:szCs w:val="20"/>
        </w:rPr>
      </w:pPr>
    </w:p>
    <w:p w14:paraId="5B347BA4" w14:textId="0E4A1A41" w:rsidR="00D1000B" w:rsidRPr="00090ACF" w:rsidRDefault="00D1000B" w:rsidP="00D1000B">
      <w:pPr>
        <w:pStyle w:val="Akapitzlist"/>
        <w:ind w:left="0"/>
        <w:jc w:val="both"/>
        <w:rPr>
          <w:rFonts w:ascii="Cambria" w:hAnsi="Cambria"/>
          <w:sz w:val="20"/>
          <w:szCs w:val="20"/>
        </w:rPr>
      </w:pPr>
      <w:r w:rsidRPr="00CE737B">
        <w:rPr>
          <w:rFonts w:ascii="Cambria" w:hAnsi="Cambria"/>
          <w:sz w:val="20"/>
          <w:szCs w:val="20"/>
        </w:rPr>
        <w:t>2. </w:t>
      </w:r>
      <w:r w:rsidRPr="00090ACF">
        <w:rPr>
          <w:rFonts w:ascii="Cambria" w:hAnsi="Cambria"/>
          <w:sz w:val="20"/>
          <w:szCs w:val="20"/>
        </w:rPr>
        <w:t>Dysponuję/ Nie dysponuję</w:t>
      </w:r>
      <w:bookmarkStart w:id="8" w:name="_Hlk43838135"/>
      <w:r w:rsidRPr="00090ACF">
        <w:rPr>
          <w:rFonts w:ascii="Cambria" w:hAnsi="Cambria"/>
          <w:sz w:val="20"/>
          <w:szCs w:val="20"/>
        </w:rPr>
        <w:t>*</w:t>
      </w:r>
      <w:bookmarkEnd w:id="8"/>
      <w:r w:rsidRPr="00090ACF">
        <w:rPr>
          <w:rFonts w:ascii="Cambria" w:hAnsi="Cambria"/>
          <w:sz w:val="20"/>
          <w:szCs w:val="20"/>
        </w:rPr>
        <w:t xml:space="preserve"> kadrą posiadającą:</w:t>
      </w:r>
      <w:r w:rsidR="00090ACF">
        <w:rPr>
          <w:rFonts w:ascii="Cambria" w:hAnsi="Cambria"/>
          <w:sz w:val="20"/>
          <w:szCs w:val="20"/>
        </w:rPr>
        <w:t xml:space="preserve"> </w:t>
      </w:r>
      <w:r w:rsidR="00C92F14" w:rsidRPr="00090ACF">
        <w:rPr>
          <w:rFonts w:ascii="Cambria" w:hAnsi="Cambria"/>
          <w:sz w:val="20"/>
          <w:szCs w:val="20"/>
        </w:rPr>
        <w:t>minimum roczne doświadczenie w pracy w realizacji wsparcia psychologicznego z</w:t>
      </w:r>
      <w:r w:rsidR="003C4C5D" w:rsidRPr="00090ACF">
        <w:rPr>
          <w:rFonts w:asciiTheme="majorHAnsi" w:hAnsiTheme="majorHAnsi" w:cs="Arial"/>
          <w:spacing w:val="4"/>
          <w:sz w:val="20"/>
          <w:szCs w:val="20"/>
        </w:rPr>
        <w:t xml:space="preserve"> pacjentem paliatywnym/onkologicznym lub</w:t>
      </w:r>
      <w:r w:rsidR="00C92F14" w:rsidRPr="00090ACF">
        <w:rPr>
          <w:rFonts w:ascii="Cambria" w:hAnsi="Cambria"/>
          <w:sz w:val="20"/>
          <w:szCs w:val="20"/>
        </w:rPr>
        <w:t xml:space="preserve"> opiekunem faktycznym pacjenta paliatywnego/ onkologicznego</w:t>
      </w:r>
      <w:r w:rsidR="00AC1DE8" w:rsidRPr="00090ACF">
        <w:rPr>
          <w:rFonts w:ascii="Cambria" w:hAnsi="Cambria"/>
          <w:sz w:val="20"/>
          <w:szCs w:val="20"/>
        </w:rPr>
        <w:t>**</w:t>
      </w:r>
      <w:r w:rsidRPr="00090ACF">
        <w:rPr>
          <w:rFonts w:ascii="Cambria" w:hAnsi="Cambria"/>
          <w:sz w:val="20"/>
          <w:szCs w:val="20"/>
        </w:rPr>
        <w:t>.</w:t>
      </w:r>
    </w:p>
    <w:p w14:paraId="07783200" w14:textId="77777777" w:rsidR="00D1000B" w:rsidRPr="00CE737B" w:rsidRDefault="00D1000B" w:rsidP="00D1000B">
      <w:pPr>
        <w:pStyle w:val="Akapitzlist"/>
        <w:ind w:left="0"/>
        <w:jc w:val="both"/>
        <w:rPr>
          <w:rFonts w:ascii="Cambria" w:hAnsi="Cambria"/>
          <w:sz w:val="20"/>
          <w:szCs w:val="20"/>
        </w:rPr>
      </w:pPr>
    </w:p>
    <w:p w14:paraId="2922E14C" w14:textId="77777777" w:rsidR="00D1000B" w:rsidRPr="00CE737B" w:rsidRDefault="00D1000B" w:rsidP="00D1000B">
      <w:pPr>
        <w:rPr>
          <w:rFonts w:ascii="Cambria" w:hAnsi="Cambria"/>
          <w:sz w:val="20"/>
          <w:szCs w:val="20"/>
        </w:rPr>
      </w:pPr>
    </w:p>
    <w:p w14:paraId="3A29FC66"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77C49C15" w14:textId="77777777" w:rsidR="00D1000B" w:rsidRDefault="00D1000B" w:rsidP="00D1000B">
      <w:pPr>
        <w:rPr>
          <w:rFonts w:ascii="Cambria" w:hAnsi="Cambria"/>
          <w:sz w:val="22"/>
          <w:szCs w:val="22"/>
        </w:rPr>
      </w:pPr>
    </w:p>
    <w:p w14:paraId="4CA4D953" w14:textId="77777777" w:rsidR="00C92F14" w:rsidRDefault="00C92F14" w:rsidP="00D1000B">
      <w:pPr>
        <w:rPr>
          <w:rFonts w:ascii="Cambria" w:hAnsi="Cambria"/>
          <w:sz w:val="22"/>
          <w:szCs w:val="22"/>
        </w:rPr>
      </w:pPr>
    </w:p>
    <w:p w14:paraId="6B321D31" w14:textId="77777777" w:rsidR="00C92F14" w:rsidRDefault="00C92F14" w:rsidP="00D1000B">
      <w:pPr>
        <w:rPr>
          <w:rFonts w:ascii="Cambria" w:hAnsi="Cambria"/>
          <w:sz w:val="22"/>
          <w:szCs w:val="22"/>
        </w:rPr>
      </w:pPr>
    </w:p>
    <w:p w14:paraId="7C96CB0C" w14:textId="77777777" w:rsidR="00C92F14" w:rsidRPr="00B56A5B" w:rsidRDefault="00C92F14" w:rsidP="00D1000B">
      <w:pPr>
        <w:rPr>
          <w:rFonts w:ascii="Cambria" w:hAnsi="Cambria"/>
          <w:sz w:val="22"/>
          <w:szCs w:val="22"/>
        </w:rPr>
      </w:pPr>
    </w:p>
    <w:p w14:paraId="3FF87B14" w14:textId="77777777"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14:paraId="3A968183" w14:textId="77777777"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3C4C5D">
        <w:rPr>
          <w:rFonts w:ascii="Cambria" w:hAnsi="Cambria"/>
          <w:sz w:val="22"/>
          <w:szCs w:val="22"/>
        </w:rPr>
        <w:tab/>
        <w:t xml:space="preserve">          </w:t>
      </w:r>
      <w:r w:rsidRPr="00A73AE9">
        <w:rPr>
          <w:rFonts w:ascii="Cambria" w:hAnsi="Cambria"/>
          <w:sz w:val="20"/>
          <w:szCs w:val="20"/>
        </w:rPr>
        <w:t xml:space="preserve">Data i Czytelny Podpis osoby uprawnionej                      </w:t>
      </w:r>
    </w:p>
    <w:p w14:paraId="3AF350DD" w14:textId="77777777"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14:paraId="2371F2B2" w14:textId="77777777" w:rsidR="00D1000B" w:rsidRPr="00CE737B" w:rsidRDefault="00D1000B" w:rsidP="00D1000B">
      <w:pPr>
        <w:rPr>
          <w:rFonts w:ascii="Cambria" w:hAnsi="Cambria"/>
          <w:sz w:val="12"/>
          <w:szCs w:val="12"/>
        </w:rPr>
      </w:pPr>
      <w:proofErr w:type="gramStart"/>
      <w:r w:rsidRPr="00CE737B">
        <w:rPr>
          <w:rFonts w:ascii="Cambria" w:hAnsi="Cambria"/>
          <w:sz w:val="12"/>
          <w:szCs w:val="12"/>
        </w:rPr>
        <w:t>* )</w:t>
      </w:r>
      <w:proofErr w:type="gramEnd"/>
      <w:r w:rsidRPr="00CE737B">
        <w:rPr>
          <w:rFonts w:ascii="Cambria" w:hAnsi="Cambria"/>
          <w:sz w:val="12"/>
          <w:szCs w:val="12"/>
        </w:rPr>
        <w:t xml:space="preserve"> niepotrzebne skreślić</w:t>
      </w:r>
    </w:p>
    <w:p w14:paraId="65786A48" w14:textId="77777777" w:rsidR="00D1000B" w:rsidRPr="00CE737B" w:rsidRDefault="00D1000B" w:rsidP="00D1000B">
      <w:pPr>
        <w:rPr>
          <w:rFonts w:ascii="Cambria" w:hAnsi="Cambria"/>
          <w:sz w:val="12"/>
          <w:szCs w:val="12"/>
        </w:rPr>
      </w:pPr>
      <w:r w:rsidRPr="00CE737B">
        <w:rPr>
          <w:rFonts w:ascii="Cambria" w:hAnsi="Cambria"/>
          <w:sz w:val="12"/>
          <w:szCs w:val="12"/>
        </w:rPr>
        <w:t>*</w:t>
      </w:r>
      <w:proofErr w:type="gramStart"/>
      <w:r>
        <w:rPr>
          <w:rFonts w:ascii="Cambria" w:hAnsi="Cambria"/>
          <w:sz w:val="12"/>
          <w:szCs w:val="12"/>
        </w:rPr>
        <w:t>*</w:t>
      </w:r>
      <w:r w:rsidRPr="00CE737B">
        <w:rPr>
          <w:rFonts w:ascii="Cambria" w:hAnsi="Cambria"/>
          <w:sz w:val="12"/>
          <w:szCs w:val="12"/>
        </w:rPr>
        <w:t xml:space="preserve"> )</w:t>
      </w:r>
      <w:proofErr w:type="gramEnd"/>
      <w:r w:rsidRPr="00CE737B">
        <w:rPr>
          <w:rFonts w:ascii="Cambria" w:hAnsi="Cambria"/>
          <w:sz w:val="12"/>
          <w:szCs w:val="12"/>
        </w:rPr>
        <w:t xml:space="preserve"> Zamawiający informuje, że dla wyliczenia lat doświadczenia – (okres trwania od data /dzień, m-c, rok/ do data /dzień, m-c, rok/ wykonanej usługi) Zamawiający przyjmie zasadę:</w:t>
      </w:r>
    </w:p>
    <w:p w14:paraId="57924145"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w:t>
      </w:r>
      <w:proofErr w:type="gramStart"/>
      <w:r w:rsidRPr="00CE737B">
        <w:rPr>
          <w:rFonts w:ascii="Cambria" w:hAnsi="Cambria"/>
          <w:sz w:val="12"/>
          <w:szCs w:val="12"/>
        </w:rPr>
        <w:t>2013r.</w:t>
      </w:r>
      <w:proofErr w:type="gramEnd"/>
      <w:r w:rsidRPr="00CE737B">
        <w:rPr>
          <w:rFonts w:ascii="Cambria" w:hAnsi="Cambria"/>
          <w:sz w:val="12"/>
          <w:szCs w:val="12"/>
        </w:rPr>
        <w:t>- 31.12.2014r.</w:t>
      </w:r>
    </w:p>
    <w:p w14:paraId="20DECA3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w:t>
      </w:r>
      <w:proofErr w:type="gramStart"/>
      <w:r w:rsidRPr="00CE737B">
        <w:rPr>
          <w:rFonts w:ascii="Cambria" w:hAnsi="Cambria"/>
          <w:sz w:val="12"/>
          <w:szCs w:val="12"/>
        </w:rPr>
        <w:t>2013r.</w:t>
      </w:r>
      <w:proofErr w:type="gramEnd"/>
      <w:r w:rsidRPr="00CE737B">
        <w:rPr>
          <w:rFonts w:ascii="Cambria" w:hAnsi="Cambria"/>
          <w:sz w:val="12"/>
          <w:szCs w:val="12"/>
        </w:rPr>
        <w:t>-30.09.2013r.</w:t>
      </w:r>
    </w:p>
    <w:p w14:paraId="1E01354B"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w:t>
      </w:r>
      <w:proofErr w:type="gramStart"/>
      <w:r w:rsidRPr="00CE737B">
        <w:rPr>
          <w:rFonts w:ascii="Cambria" w:hAnsi="Cambria"/>
          <w:sz w:val="12"/>
          <w:szCs w:val="12"/>
        </w:rPr>
        <w:t>2014r.</w:t>
      </w:r>
      <w:proofErr w:type="gramEnd"/>
      <w:r w:rsidRPr="00CE737B">
        <w:rPr>
          <w:rFonts w:ascii="Cambria" w:hAnsi="Cambria"/>
          <w:sz w:val="12"/>
          <w:szCs w:val="12"/>
        </w:rPr>
        <w:t xml:space="preserve"> – 28.04.2014r. – Zamawiający do obliczenia wymaganego doświadczenia przyjmie okres 15.06.</w:t>
      </w:r>
      <w:proofErr w:type="gramStart"/>
      <w:r w:rsidRPr="00CE737B">
        <w:rPr>
          <w:rFonts w:ascii="Cambria" w:hAnsi="Cambria"/>
          <w:sz w:val="12"/>
          <w:szCs w:val="12"/>
        </w:rPr>
        <w:t>2014r.</w:t>
      </w:r>
      <w:proofErr w:type="gramEnd"/>
      <w:r w:rsidRPr="00CE737B">
        <w:rPr>
          <w:rFonts w:ascii="Cambria" w:hAnsi="Cambria"/>
          <w:sz w:val="12"/>
          <w:szCs w:val="12"/>
        </w:rPr>
        <w:t xml:space="preserve"> – 28.04.2014r.</w:t>
      </w:r>
    </w:p>
    <w:p w14:paraId="2F663B64" w14:textId="77777777" w:rsidR="00D1000B" w:rsidRPr="001C1AD1" w:rsidRDefault="00D1000B" w:rsidP="00D1000B"/>
    <w:p w14:paraId="00012733" w14:textId="77777777" w:rsidR="00D1000B" w:rsidRPr="00115BF4" w:rsidRDefault="00D1000B" w:rsidP="00D1000B">
      <w:pPr>
        <w:pStyle w:val="Akapitzlist"/>
        <w:ind w:left="720"/>
        <w:jc w:val="both"/>
        <w:rPr>
          <w:rFonts w:asciiTheme="majorHAnsi" w:hAnsiTheme="majorHAnsi"/>
        </w:rPr>
      </w:pPr>
    </w:p>
    <w:p w14:paraId="47498806" w14:textId="77777777" w:rsidR="00D1000B" w:rsidRPr="00175C72" w:rsidRDefault="00D1000B" w:rsidP="00D1000B"/>
    <w:p w14:paraId="6AF4265F" w14:textId="77777777" w:rsidR="00D1000B" w:rsidRDefault="00D1000B" w:rsidP="00D1000B">
      <w:pPr>
        <w:pStyle w:val="Tekstpodstawowy"/>
        <w:rPr>
          <w:rFonts w:ascii="Arial" w:hAnsi="Arial" w:cs="Arial"/>
          <w:sz w:val="20"/>
          <w:szCs w:val="20"/>
          <w:highlight w:val="yellow"/>
        </w:rPr>
      </w:pPr>
    </w:p>
    <w:p w14:paraId="3370EA32" w14:textId="77777777" w:rsidR="00AC1DE8" w:rsidRDefault="00AC1DE8" w:rsidP="00D1000B">
      <w:pPr>
        <w:pStyle w:val="Tekstpodstawowy"/>
        <w:rPr>
          <w:rFonts w:ascii="Arial" w:hAnsi="Arial" w:cs="Arial"/>
          <w:sz w:val="20"/>
          <w:szCs w:val="20"/>
          <w:highlight w:val="yellow"/>
        </w:rPr>
      </w:pPr>
    </w:p>
    <w:p w14:paraId="0DD5585C" w14:textId="77777777" w:rsidR="00834404" w:rsidRDefault="00834404" w:rsidP="00D1000B">
      <w:pPr>
        <w:pStyle w:val="Tekstpodstawowy"/>
        <w:rPr>
          <w:rFonts w:ascii="Arial" w:hAnsi="Arial" w:cs="Arial"/>
          <w:sz w:val="20"/>
          <w:szCs w:val="20"/>
          <w:highlight w:val="yellow"/>
        </w:rPr>
      </w:pPr>
    </w:p>
    <w:p w14:paraId="4CAB6CE1" w14:textId="77777777" w:rsidR="00D1000B" w:rsidRPr="00C6470A" w:rsidRDefault="00D1000B" w:rsidP="00D1000B">
      <w:pPr>
        <w:spacing w:line="300" w:lineRule="atLeast"/>
        <w:jc w:val="right"/>
        <w:rPr>
          <w:rFonts w:ascii="Cambria" w:hAnsi="Cambria"/>
          <w:b/>
          <w:u w:val="single"/>
        </w:rPr>
      </w:pPr>
      <w:r w:rsidRPr="00C6470A">
        <w:rPr>
          <w:rFonts w:ascii="Cambria" w:hAnsi="Cambria"/>
          <w:b/>
          <w:u w:val="single"/>
        </w:rPr>
        <w:lastRenderedPageBreak/>
        <w:t xml:space="preserve">Załącznik nr 3 do Zapytania ofertowego </w:t>
      </w:r>
    </w:p>
    <w:p w14:paraId="677CDB10" w14:textId="77777777" w:rsidR="00D1000B" w:rsidRPr="00C6470A" w:rsidRDefault="00D1000B" w:rsidP="00D1000B">
      <w:pPr>
        <w:jc w:val="center"/>
        <w:rPr>
          <w:rFonts w:asciiTheme="majorHAnsi" w:hAnsiTheme="majorHAnsi" w:cs="Calibri"/>
          <w:b/>
          <w:u w:val="single"/>
        </w:rPr>
      </w:pPr>
    </w:p>
    <w:p w14:paraId="3BECE129" w14:textId="77777777" w:rsidR="00D1000B" w:rsidRPr="00C6470A" w:rsidRDefault="00D1000B" w:rsidP="00D1000B">
      <w:pPr>
        <w:rPr>
          <w:rFonts w:asciiTheme="majorHAnsi" w:hAnsiTheme="majorHAnsi" w:cs="Calibri"/>
          <w:b/>
        </w:rPr>
      </w:pPr>
    </w:p>
    <w:p w14:paraId="0986AE66" w14:textId="77777777" w:rsidR="00D1000B" w:rsidRPr="00C6470A" w:rsidRDefault="00D1000B" w:rsidP="00D1000B">
      <w:pPr>
        <w:jc w:val="center"/>
        <w:rPr>
          <w:rFonts w:asciiTheme="majorHAnsi" w:hAnsiTheme="majorHAnsi" w:cs="Calibri"/>
          <w:b/>
        </w:rPr>
      </w:pPr>
      <w:r w:rsidRPr="00C6470A">
        <w:rPr>
          <w:rFonts w:asciiTheme="majorHAnsi" w:hAnsiTheme="majorHAnsi" w:cs="Calibri"/>
          <w:b/>
        </w:rPr>
        <w:t>WYKAZ DOŚWIADCZENIA OSOBY ŚWIADCZĄCEJ USŁUGĘ</w:t>
      </w:r>
    </w:p>
    <w:p w14:paraId="0EDD43FE" w14:textId="77777777" w:rsidR="00D1000B" w:rsidRPr="00C6470A" w:rsidRDefault="00D1000B" w:rsidP="00D1000B">
      <w:pPr>
        <w:jc w:val="right"/>
        <w:rPr>
          <w:rFonts w:asciiTheme="majorHAnsi" w:hAnsiTheme="majorHAnsi" w:cs="Calibri"/>
          <w:b/>
        </w:rPr>
      </w:pPr>
    </w:p>
    <w:p w14:paraId="59861EF2" w14:textId="77777777"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14:paraId="095E022F"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w:t>
      </w:r>
      <w:proofErr w:type="gramStart"/>
      <w:r w:rsidRPr="00BD610F">
        <w:rPr>
          <w:rFonts w:asciiTheme="majorHAnsi" w:hAnsiTheme="majorHAnsi" w:cs="Arial"/>
          <w:b/>
        </w:rPr>
        <w:t>psychologiczne</w:t>
      </w:r>
      <w:r>
        <w:rPr>
          <w:rFonts w:asciiTheme="majorHAnsi" w:hAnsiTheme="majorHAnsi" w:cs="Arial"/>
          <w:b/>
        </w:rPr>
        <w:t>go  dla</w:t>
      </w:r>
      <w:proofErr w:type="gramEnd"/>
      <w:r>
        <w:rPr>
          <w:rFonts w:asciiTheme="majorHAnsi" w:hAnsiTheme="majorHAnsi" w:cs="Arial"/>
          <w:b/>
        </w:rPr>
        <w:t xml:space="preserve">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7686777F" w14:textId="77777777"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C6470A" w14:paraId="2087F87E" w14:textId="77777777" w:rsidTr="00864946">
        <w:trPr>
          <w:trHeight w:val="881"/>
          <w:jc w:val="center"/>
        </w:trPr>
        <w:tc>
          <w:tcPr>
            <w:tcW w:w="335" w:type="pct"/>
            <w:shd w:val="clear" w:color="auto" w:fill="C0C0C0"/>
            <w:vAlign w:val="center"/>
            <w:hideMark/>
          </w:tcPr>
          <w:p w14:paraId="1FA34CB5"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1" w:type="pct"/>
            <w:shd w:val="clear" w:color="auto" w:fill="C0C0C0"/>
            <w:vAlign w:val="center"/>
          </w:tcPr>
          <w:p w14:paraId="56C2821C" w14:textId="77777777" w:rsidR="00864946" w:rsidRPr="00C6470A" w:rsidRDefault="004B011C"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703" w:type="pct"/>
            <w:shd w:val="clear" w:color="auto" w:fill="C0C0C0"/>
          </w:tcPr>
          <w:p w14:paraId="7F065B83" w14:textId="77777777" w:rsidR="00864946" w:rsidRDefault="00864946" w:rsidP="00304F3F">
            <w:pPr>
              <w:jc w:val="center"/>
              <w:rPr>
                <w:rFonts w:asciiTheme="majorHAnsi" w:hAnsiTheme="majorHAnsi" w:cs="Arial"/>
                <w:b/>
                <w:sz w:val="20"/>
                <w:szCs w:val="20"/>
              </w:rPr>
            </w:pPr>
          </w:p>
          <w:p w14:paraId="31F1ADA5" w14:textId="77777777" w:rsidR="0050666B" w:rsidRDefault="00FB1F09" w:rsidP="00864946">
            <w:pPr>
              <w:jc w:val="center"/>
              <w:rPr>
                <w:rFonts w:asciiTheme="majorHAnsi" w:hAnsiTheme="majorHAnsi" w:cs="Arial"/>
                <w:b/>
                <w:sz w:val="20"/>
                <w:szCs w:val="20"/>
              </w:rPr>
            </w:pPr>
            <w:r>
              <w:rPr>
                <w:rFonts w:asciiTheme="majorHAnsi" w:hAnsiTheme="majorHAnsi" w:cs="Arial"/>
                <w:b/>
                <w:sz w:val="20"/>
                <w:szCs w:val="20"/>
              </w:rPr>
              <w:t>Rodzaj p</w:t>
            </w:r>
            <w:r w:rsidR="00864946">
              <w:rPr>
                <w:rFonts w:asciiTheme="majorHAnsi" w:hAnsiTheme="majorHAnsi" w:cs="Arial"/>
                <w:b/>
                <w:sz w:val="20"/>
                <w:szCs w:val="20"/>
              </w:rPr>
              <w:t>acjent</w:t>
            </w:r>
            <w:r>
              <w:rPr>
                <w:rFonts w:asciiTheme="majorHAnsi" w:hAnsiTheme="majorHAnsi" w:cs="Arial"/>
                <w:b/>
                <w:sz w:val="20"/>
                <w:szCs w:val="20"/>
              </w:rPr>
              <w:t>a</w:t>
            </w:r>
          </w:p>
          <w:p w14:paraId="1F9F72ED" w14:textId="77777777" w:rsidR="00864946" w:rsidRPr="00090ACF" w:rsidRDefault="00FB1F09" w:rsidP="00864946">
            <w:pPr>
              <w:jc w:val="center"/>
              <w:rPr>
                <w:rFonts w:asciiTheme="majorHAnsi" w:hAnsiTheme="majorHAnsi" w:cs="Arial"/>
                <w:b/>
                <w:sz w:val="20"/>
                <w:szCs w:val="20"/>
              </w:rPr>
            </w:pPr>
            <w:r>
              <w:rPr>
                <w:rFonts w:asciiTheme="majorHAnsi" w:hAnsiTheme="majorHAnsi" w:cs="Arial"/>
                <w:b/>
                <w:sz w:val="20"/>
                <w:szCs w:val="20"/>
              </w:rPr>
              <w:t>(</w:t>
            </w:r>
            <w:r w:rsidR="003C4C5D" w:rsidRPr="00090ACF">
              <w:rPr>
                <w:rFonts w:asciiTheme="majorHAnsi" w:hAnsiTheme="majorHAnsi" w:cs="Arial"/>
                <w:b/>
                <w:spacing w:val="4"/>
                <w:sz w:val="20"/>
                <w:szCs w:val="20"/>
              </w:rPr>
              <w:t xml:space="preserve">pacjent paliatywny/onkologiczny lub </w:t>
            </w:r>
            <w:r w:rsidR="004B011C" w:rsidRPr="00090ACF">
              <w:rPr>
                <w:rFonts w:asciiTheme="majorHAnsi" w:hAnsiTheme="majorHAnsi" w:cs="Arial"/>
                <w:b/>
                <w:sz w:val="20"/>
                <w:szCs w:val="20"/>
              </w:rPr>
              <w:t xml:space="preserve">opiekun faktyczny pacjenta </w:t>
            </w:r>
            <w:r w:rsidR="0050666B" w:rsidRPr="00090ACF">
              <w:rPr>
                <w:rFonts w:asciiTheme="majorHAnsi" w:hAnsiTheme="majorHAnsi" w:cs="Arial"/>
                <w:b/>
                <w:sz w:val="20"/>
                <w:szCs w:val="20"/>
              </w:rPr>
              <w:t>paliatywn</w:t>
            </w:r>
            <w:r w:rsidR="004B011C" w:rsidRPr="00090ACF">
              <w:rPr>
                <w:rFonts w:asciiTheme="majorHAnsi" w:hAnsiTheme="majorHAnsi" w:cs="Arial"/>
                <w:b/>
                <w:sz w:val="20"/>
                <w:szCs w:val="20"/>
              </w:rPr>
              <w:t>ego</w:t>
            </w:r>
            <w:r w:rsidR="0050666B" w:rsidRPr="00090ACF">
              <w:rPr>
                <w:rFonts w:asciiTheme="majorHAnsi" w:hAnsiTheme="majorHAnsi" w:cs="Arial"/>
                <w:b/>
                <w:sz w:val="20"/>
                <w:szCs w:val="20"/>
              </w:rPr>
              <w:t>/onkologiczn</w:t>
            </w:r>
            <w:r w:rsidR="004B011C" w:rsidRPr="00090ACF">
              <w:rPr>
                <w:rFonts w:asciiTheme="majorHAnsi" w:hAnsiTheme="majorHAnsi" w:cs="Arial"/>
                <w:b/>
                <w:sz w:val="20"/>
                <w:szCs w:val="20"/>
              </w:rPr>
              <w:t>ego</w:t>
            </w:r>
            <w:r w:rsidR="003C4C5D" w:rsidRPr="00090ACF">
              <w:rPr>
                <w:rFonts w:asciiTheme="majorHAnsi" w:hAnsiTheme="majorHAnsi" w:cs="Arial"/>
                <w:b/>
                <w:sz w:val="20"/>
                <w:szCs w:val="20"/>
              </w:rPr>
              <w:t xml:space="preserve"> </w:t>
            </w:r>
            <w:r w:rsidRPr="00090ACF">
              <w:rPr>
                <w:rFonts w:asciiTheme="majorHAnsi" w:hAnsiTheme="majorHAnsi" w:cs="Arial"/>
                <w:b/>
                <w:sz w:val="20"/>
                <w:szCs w:val="20"/>
              </w:rPr>
              <w:t>lub inny)</w:t>
            </w:r>
          </w:p>
          <w:p w14:paraId="4308BBB9" w14:textId="77777777" w:rsidR="00824BA8" w:rsidRPr="00C6470A" w:rsidRDefault="00824BA8" w:rsidP="00864946">
            <w:pPr>
              <w:jc w:val="center"/>
              <w:rPr>
                <w:rFonts w:asciiTheme="majorHAnsi" w:hAnsiTheme="majorHAnsi" w:cs="Arial"/>
                <w:b/>
                <w:sz w:val="20"/>
                <w:szCs w:val="20"/>
              </w:rPr>
            </w:pPr>
          </w:p>
        </w:tc>
        <w:tc>
          <w:tcPr>
            <w:tcW w:w="1000" w:type="pct"/>
            <w:shd w:val="clear" w:color="auto" w:fill="C0C0C0"/>
          </w:tcPr>
          <w:p w14:paraId="411688F1" w14:textId="77777777" w:rsidR="00864946" w:rsidRPr="00C6470A" w:rsidRDefault="00864946" w:rsidP="00304F3F">
            <w:pPr>
              <w:jc w:val="center"/>
              <w:rPr>
                <w:rFonts w:asciiTheme="majorHAnsi" w:hAnsiTheme="majorHAnsi" w:cs="Arial"/>
                <w:b/>
                <w:sz w:val="20"/>
                <w:szCs w:val="20"/>
              </w:rPr>
            </w:pPr>
          </w:p>
          <w:p w14:paraId="18904C23" w14:textId="77777777"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14:paraId="72C5923C"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14:paraId="467B435F" w14:textId="77777777" w:rsidTr="00864946">
        <w:trPr>
          <w:trHeight w:val="293"/>
          <w:jc w:val="center"/>
        </w:trPr>
        <w:tc>
          <w:tcPr>
            <w:tcW w:w="335" w:type="pct"/>
            <w:hideMark/>
          </w:tcPr>
          <w:p w14:paraId="1B54B472" w14:textId="77777777"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1" w:type="pct"/>
          </w:tcPr>
          <w:p w14:paraId="1B9B3582"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703" w:type="pct"/>
          </w:tcPr>
          <w:p w14:paraId="2C6089A1"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000" w:type="pct"/>
          </w:tcPr>
          <w:p w14:paraId="0E8CB152" w14:textId="77777777"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14:paraId="64F412DC" w14:textId="77777777" w:rsidTr="00864946">
        <w:trPr>
          <w:trHeight w:val="293"/>
          <w:jc w:val="center"/>
        </w:trPr>
        <w:tc>
          <w:tcPr>
            <w:tcW w:w="335" w:type="pct"/>
            <w:hideMark/>
          </w:tcPr>
          <w:p w14:paraId="01D470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1" w:type="pct"/>
          </w:tcPr>
          <w:p w14:paraId="4DE40253"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3F39FC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2E8FFD45"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07F437E2" w14:textId="77777777" w:rsidTr="00864946">
        <w:trPr>
          <w:trHeight w:val="270"/>
          <w:jc w:val="center"/>
        </w:trPr>
        <w:tc>
          <w:tcPr>
            <w:tcW w:w="335" w:type="pct"/>
            <w:hideMark/>
          </w:tcPr>
          <w:p w14:paraId="0284771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1" w:type="pct"/>
          </w:tcPr>
          <w:p w14:paraId="2EDA4A4F"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07618A14"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FACF6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6820E3E8" w14:textId="77777777" w:rsidTr="00864946">
        <w:trPr>
          <w:trHeight w:val="270"/>
          <w:jc w:val="center"/>
        </w:trPr>
        <w:tc>
          <w:tcPr>
            <w:tcW w:w="335" w:type="pct"/>
          </w:tcPr>
          <w:p w14:paraId="3F107DD1"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1" w:type="pct"/>
          </w:tcPr>
          <w:p w14:paraId="76B794E9"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7BD8B49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95E28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14:paraId="50D42D52" w14:textId="77777777" w:rsidR="00824BA8" w:rsidRDefault="00824BA8" w:rsidP="00D1000B">
      <w:pPr>
        <w:autoSpaceDE w:val="0"/>
        <w:autoSpaceDN w:val="0"/>
        <w:adjustRightInd w:val="0"/>
        <w:jc w:val="both"/>
        <w:rPr>
          <w:rFonts w:asciiTheme="majorHAnsi" w:eastAsia="Calibri" w:hAnsiTheme="majorHAnsi" w:cs="Tahoma"/>
          <w:lang w:eastAsia="en-US"/>
        </w:rPr>
      </w:pPr>
    </w:p>
    <w:p w14:paraId="76DB8E29" w14:textId="77777777"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14:paraId="5FE99FE5" w14:textId="77777777"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14:paraId="20A80EB4"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6A48C231"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044EB17D"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59FBBA29"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2921A81D" w14:textId="77777777" w:rsidR="00D1000B" w:rsidRPr="00C6470A" w:rsidRDefault="00D1000B" w:rsidP="00D1000B">
      <w:pPr>
        <w:rPr>
          <w:rFonts w:ascii="Cambria" w:hAnsi="Cambria"/>
        </w:rPr>
      </w:pPr>
    </w:p>
    <w:p w14:paraId="0B3B259F" w14:textId="77777777" w:rsidR="00D1000B" w:rsidRDefault="00D1000B" w:rsidP="00D1000B">
      <w:pPr>
        <w:jc w:val="center"/>
      </w:pPr>
    </w:p>
    <w:p w14:paraId="771F0A5E" w14:textId="77777777" w:rsidR="00D1000B" w:rsidRDefault="00D1000B" w:rsidP="00D1000B">
      <w:pPr>
        <w:pStyle w:val="Tekstpodstawowy"/>
        <w:rPr>
          <w:rFonts w:ascii="Arial" w:hAnsi="Arial" w:cs="Arial"/>
          <w:sz w:val="20"/>
          <w:szCs w:val="20"/>
          <w:highlight w:val="yellow"/>
        </w:rPr>
      </w:pPr>
    </w:p>
    <w:p w14:paraId="7CDDAE88" w14:textId="77777777" w:rsidR="00D1000B" w:rsidRDefault="00D1000B" w:rsidP="00D1000B">
      <w:pPr>
        <w:pStyle w:val="Tekstpodstawowy"/>
        <w:rPr>
          <w:rFonts w:ascii="Arial" w:hAnsi="Arial" w:cs="Arial"/>
          <w:sz w:val="20"/>
          <w:szCs w:val="20"/>
          <w:highlight w:val="yellow"/>
        </w:rPr>
      </w:pPr>
    </w:p>
    <w:p w14:paraId="5F7D974F" w14:textId="77777777" w:rsidR="00D1000B" w:rsidRDefault="00D1000B" w:rsidP="00D1000B">
      <w:pPr>
        <w:pStyle w:val="Tekstpodstawowy"/>
        <w:rPr>
          <w:rFonts w:ascii="Arial" w:hAnsi="Arial" w:cs="Arial"/>
          <w:sz w:val="20"/>
          <w:szCs w:val="20"/>
          <w:highlight w:val="yellow"/>
        </w:rPr>
      </w:pPr>
    </w:p>
    <w:p w14:paraId="70228DEF" w14:textId="77777777" w:rsidR="00D1000B" w:rsidRDefault="00D1000B" w:rsidP="00D1000B">
      <w:pPr>
        <w:pStyle w:val="Tekstpodstawowy"/>
        <w:rPr>
          <w:rFonts w:ascii="Arial" w:hAnsi="Arial" w:cs="Arial"/>
          <w:sz w:val="20"/>
          <w:szCs w:val="20"/>
          <w:highlight w:val="yellow"/>
        </w:rPr>
      </w:pPr>
    </w:p>
    <w:p w14:paraId="78ABFAAA" w14:textId="77777777" w:rsidR="00D1000B" w:rsidRDefault="00D1000B" w:rsidP="00D1000B">
      <w:pPr>
        <w:pStyle w:val="Tekstpodstawowy"/>
        <w:rPr>
          <w:rFonts w:ascii="Arial" w:hAnsi="Arial" w:cs="Arial"/>
          <w:sz w:val="20"/>
          <w:szCs w:val="20"/>
          <w:highlight w:val="yellow"/>
        </w:rPr>
      </w:pPr>
    </w:p>
    <w:p w14:paraId="78BC3AE0" w14:textId="77777777" w:rsidR="00AE5B1B" w:rsidRDefault="00AE5B1B" w:rsidP="00D1000B">
      <w:pPr>
        <w:pStyle w:val="Tekstpodstawowy"/>
        <w:rPr>
          <w:rFonts w:ascii="Arial" w:hAnsi="Arial" w:cs="Arial"/>
          <w:sz w:val="20"/>
          <w:szCs w:val="20"/>
          <w:highlight w:val="yellow"/>
        </w:rPr>
      </w:pPr>
    </w:p>
    <w:p w14:paraId="682B8B99" w14:textId="51165F69" w:rsidR="00D1000B" w:rsidRDefault="00D1000B" w:rsidP="00D1000B">
      <w:pPr>
        <w:pStyle w:val="Tekstpodstawowy"/>
        <w:rPr>
          <w:rFonts w:ascii="Arial" w:hAnsi="Arial" w:cs="Arial"/>
          <w:sz w:val="20"/>
          <w:szCs w:val="20"/>
          <w:highlight w:val="yellow"/>
        </w:rPr>
      </w:pPr>
    </w:p>
    <w:p w14:paraId="62572977" w14:textId="77777777" w:rsidR="00090ACF" w:rsidRDefault="00090ACF" w:rsidP="00D1000B">
      <w:pPr>
        <w:pStyle w:val="Tekstpodstawowy"/>
        <w:rPr>
          <w:rFonts w:ascii="Arial" w:hAnsi="Arial" w:cs="Arial"/>
          <w:sz w:val="20"/>
          <w:szCs w:val="20"/>
          <w:highlight w:val="yellow"/>
        </w:rPr>
      </w:pPr>
    </w:p>
    <w:p w14:paraId="69975FE5" w14:textId="77777777"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lastRenderedPageBreak/>
        <w:t xml:space="preserve">Załącznik nr 4 do Zapytania ofertowego </w:t>
      </w:r>
      <w:proofErr w:type="gramStart"/>
      <w:r w:rsidRPr="00E623A4">
        <w:rPr>
          <w:rFonts w:asciiTheme="majorHAnsi" w:hAnsiTheme="majorHAnsi" w:cs="Calibri"/>
          <w:b/>
          <w:szCs w:val="24"/>
          <w:u w:val="single"/>
          <w:lang w:val="pl-PL"/>
        </w:rPr>
        <w:t>–  Klauzula</w:t>
      </w:r>
      <w:proofErr w:type="gramEnd"/>
      <w:r w:rsidRPr="00E623A4">
        <w:rPr>
          <w:rFonts w:asciiTheme="majorHAnsi" w:hAnsiTheme="majorHAnsi" w:cs="Calibri"/>
          <w:b/>
          <w:szCs w:val="24"/>
          <w:u w:val="single"/>
          <w:lang w:val="pl-PL"/>
        </w:rPr>
        <w:t xml:space="preserve"> informacyjna</w:t>
      </w:r>
    </w:p>
    <w:tbl>
      <w:tblPr>
        <w:tblStyle w:val="Tabela-Siatka1"/>
        <w:tblW w:w="0" w:type="auto"/>
        <w:tblLook w:val="04A0" w:firstRow="1" w:lastRow="0" w:firstColumn="1" w:lastColumn="0" w:noHBand="0" w:noVBand="1"/>
      </w:tblPr>
      <w:tblGrid>
        <w:gridCol w:w="9070"/>
      </w:tblGrid>
      <w:tr w:rsidR="00D1000B" w:rsidRPr="005F3A49" w14:paraId="08B13680" w14:textId="77777777" w:rsidTr="00304F3F">
        <w:tc>
          <w:tcPr>
            <w:tcW w:w="9210" w:type="dxa"/>
            <w:tcBorders>
              <w:top w:val="nil"/>
              <w:left w:val="nil"/>
              <w:bottom w:val="nil"/>
              <w:right w:val="nil"/>
            </w:tcBorders>
            <w:shd w:val="clear" w:color="auto" w:fill="D9D9D9"/>
          </w:tcPr>
          <w:p w14:paraId="6F46C2EF" w14:textId="77777777"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14:paraId="118480BA" w14:textId="77777777" w:rsidR="00D1000B" w:rsidRPr="005F3A49" w:rsidRDefault="00D1000B" w:rsidP="00D1000B">
      <w:pPr>
        <w:jc w:val="both"/>
        <w:rPr>
          <w:rFonts w:ascii="Cambria" w:hAnsi="Cambria"/>
        </w:rPr>
      </w:pPr>
    </w:p>
    <w:p w14:paraId="234B2A33" w14:textId="77777777"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9EBD13"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14:paraId="05C82D84"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14:paraId="6B86C97D"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14:paraId="2CECA48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14:paraId="0D702935"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14:paraId="22E99426"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14:paraId="75E52AA0" w14:textId="77777777"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14:paraId="73A13E7F"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BE79071"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w:t>
      </w:r>
      <w:proofErr w:type="spellStart"/>
      <w:r w:rsidRPr="00254F8F">
        <w:rPr>
          <w:rFonts w:asciiTheme="majorHAnsi" w:hAnsiTheme="majorHAnsi" w:cs="Calibri"/>
          <w:sz w:val="22"/>
          <w:szCs w:val="22"/>
        </w:rPr>
        <w:t>i</w:t>
      </w:r>
      <w:proofErr w:type="spellEnd"/>
      <w:r w:rsidRPr="00254F8F">
        <w:rPr>
          <w:rFonts w:asciiTheme="majorHAnsi" w:hAnsiTheme="majorHAnsi" w:cs="Calibri"/>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4D9CEDBB" w14:textId="77777777"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i kategorii osób, których dane dotyczą, przetwarzanych w </w:t>
      </w:r>
      <w:proofErr w:type="gramStart"/>
      <w:r w:rsidRPr="00254F8F">
        <w:rPr>
          <w:rFonts w:asciiTheme="majorHAnsi" w:hAnsiTheme="majorHAnsi" w:cs="Calibri"/>
          <w:sz w:val="22"/>
          <w:szCs w:val="22"/>
        </w:rPr>
        <w:t>ramach  Regionalnego</w:t>
      </w:r>
      <w:proofErr w:type="gramEnd"/>
      <w:r w:rsidRPr="00254F8F">
        <w:rPr>
          <w:rFonts w:asciiTheme="majorHAnsi" w:hAnsiTheme="majorHAnsi" w:cs="Calibri"/>
          <w:sz w:val="22"/>
          <w:szCs w:val="22"/>
        </w:rPr>
        <w:t xml:space="preserve"> Programu Operacyjnego Województwa Łódzkiego na lata 2014-2020:</w:t>
      </w:r>
    </w:p>
    <w:p w14:paraId="1858FEF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w:t>
      </w:r>
      <w:r w:rsidRPr="00254F8F">
        <w:rPr>
          <w:rFonts w:asciiTheme="majorHAnsi" w:hAnsiTheme="majorHAnsi" w:cs="Calibri"/>
          <w:sz w:val="22"/>
          <w:szCs w:val="22"/>
        </w:rPr>
        <w:lastRenderedPageBreak/>
        <w:t>Funduszu Społecznego, Funduszu Spójności i Europejskiego Funduszu Morskiego i Rybackiego oraz uchylającego rozporządzenie Rady (WE) nr 1083/2006,</w:t>
      </w:r>
    </w:p>
    <w:p w14:paraId="293B2AD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5DE86342"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734C84C" w14:textId="77777777"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14:paraId="7EF4E5F8"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4275D8C"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453C807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D19A023"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B213410"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14:paraId="63D6F904"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 xml:space="preserve">Minister właściwy ds. rozwoju </w:t>
      </w:r>
      <w:proofErr w:type="gramStart"/>
      <w:r w:rsidRPr="00254F8F">
        <w:rPr>
          <w:rFonts w:asciiTheme="majorHAnsi" w:hAnsiTheme="majorHAnsi" w:cs="Calibri"/>
          <w:sz w:val="22"/>
          <w:szCs w:val="22"/>
        </w:rPr>
        <w:t>regionalnego,  ul.</w:t>
      </w:r>
      <w:proofErr w:type="gramEnd"/>
      <w:r w:rsidRPr="00254F8F">
        <w:rPr>
          <w:rFonts w:asciiTheme="majorHAnsi" w:hAnsiTheme="majorHAnsi" w:cs="Calibri"/>
          <w:sz w:val="22"/>
          <w:szCs w:val="22"/>
        </w:rPr>
        <w:t xml:space="preserve"> Wspólna 2/4, 00-926 Warszawa,</w:t>
      </w:r>
    </w:p>
    <w:p w14:paraId="491BF8ED"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14:paraId="51297A35"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14:paraId="3F42227D" w14:textId="04561608"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w:t>
      </w:r>
      <w:proofErr w:type="gramStart"/>
      <w:r w:rsidRPr="00254F8F">
        <w:rPr>
          <w:rFonts w:asciiTheme="majorHAnsi" w:hAnsiTheme="majorHAnsi" w:cs="Calibri"/>
          <w:sz w:val="22"/>
          <w:szCs w:val="22"/>
        </w:rPr>
        <w:t>Projekt  -</w:t>
      </w:r>
      <w:proofErr w:type="gramEnd"/>
      <w:r w:rsidRPr="00254F8F">
        <w:rPr>
          <w:rFonts w:asciiTheme="majorHAnsi" w:hAnsiTheme="majorHAnsi" w:cs="Calibri"/>
          <w:sz w:val="22"/>
          <w:szCs w:val="22"/>
        </w:rPr>
        <w:t xml:space="preserve"> </w:t>
      </w:r>
      <w:r w:rsidR="00904CD5" w:rsidRPr="00904CD5">
        <w:rPr>
          <w:rFonts w:asciiTheme="majorHAnsi" w:hAnsiTheme="majorHAnsi" w:cs="Calibri"/>
          <w:sz w:val="22"/>
          <w:szCs w:val="22"/>
        </w:rPr>
        <w:t xml:space="preserve">Stowarzyszenie Hospicjum Łódzkie, ul. </w:t>
      </w:r>
      <w:r w:rsidR="00293825">
        <w:rPr>
          <w:rFonts w:asciiTheme="majorHAnsi" w:hAnsiTheme="majorHAnsi" w:cs="Calibri"/>
          <w:sz w:val="22"/>
          <w:szCs w:val="22"/>
        </w:rPr>
        <w:t>Pojezierska 45/51</w:t>
      </w:r>
      <w:r w:rsidR="00904CD5" w:rsidRPr="00904CD5">
        <w:rPr>
          <w:rFonts w:asciiTheme="majorHAnsi" w:hAnsiTheme="majorHAnsi" w:cs="Calibri"/>
          <w:sz w:val="22"/>
          <w:szCs w:val="22"/>
        </w:rPr>
        <w:t>, 9</w:t>
      </w:r>
      <w:r w:rsidR="00293825">
        <w:rPr>
          <w:rFonts w:asciiTheme="majorHAnsi" w:hAnsiTheme="majorHAnsi" w:cs="Calibri"/>
          <w:sz w:val="22"/>
          <w:szCs w:val="22"/>
        </w:rPr>
        <w:t>1</w:t>
      </w:r>
      <w:r w:rsidR="00904CD5" w:rsidRPr="00904CD5">
        <w:rPr>
          <w:rFonts w:asciiTheme="majorHAnsi" w:hAnsiTheme="majorHAnsi" w:cs="Calibri"/>
          <w:sz w:val="22"/>
          <w:szCs w:val="22"/>
        </w:rPr>
        <w:t>-</w:t>
      </w:r>
      <w:r w:rsidR="00293825">
        <w:rPr>
          <w:rFonts w:asciiTheme="majorHAnsi" w:hAnsiTheme="majorHAnsi" w:cs="Calibri"/>
          <w:sz w:val="22"/>
          <w:szCs w:val="22"/>
        </w:rPr>
        <w:t>338</w:t>
      </w:r>
      <w:r w:rsidR="00904CD5" w:rsidRPr="00904CD5">
        <w:rPr>
          <w:rFonts w:asciiTheme="majorHAnsi" w:hAnsiTheme="majorHAnsi" w:cs="Calibri"/>
          <w:sz w:val="22"/>
          <w:szCs w:val="22"/>
        </w:rPr>
        <w:t xml:space="preserve"> Łódź </w:t>
      </w:r>
      <w:r w:rsidRPr="00254F8F">
        <w:rPr>
          <w:rFonts w:asciiTheme="majorHAnsi" w:hAnsiTheme="majorHAnsi" w:cs="Calibri"/>
          <w:sz w:val="22"/>
          <w:szCs w:val="22"/>
        </w:rPr>
        <w:t>(nazwa i adres Beneficjenta),</w:t>
      </w:r>
    </w:p>
    <w:p w14:paraId="6731EA14" w14:textId="77777777"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00EDE4D9"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14:paraId="41711BAB"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14:paraId="2B3F49DD"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14:paraId="360160F4" w14:textId="7597F4A3"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Ma Pana/Pani do wniesienia skargi do organu nadzorczego, którym jest Prezes Urzędu Ochrony Danych Osobowych.</w:t>
      </w:r>
    </w:p>
    <w:p w14:paraId="6DF136E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14:paraId="59D4E41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 xml:space="preserve">Wykonawca jest zobowiązany wypełnić obowiązki informacyjne przewidziane w art. 13 lub art. 14 </w:t>
      </w:r>
      <w:proofErr w:type="gramStart"/>
      <w:r w:rsidRPr="00254F8F">
        <w:rPr>
          <w:rFonts w:asciiTheme="majorHAnsi" w:hAnsiTheme="majorHAnsi"/>
          <w:sz w:val="22"/>
          <w:szCs w:val="22"/>
        </w:rPr>
        <w:t>RODO  wobec</w:t>
      </w:r>
      <w:proofErr w:type="gramEnd"/>
      <w:r w:rsidRPr="00254F8F">
        <w:rPr>
          <w:rFonts w:asciiTheme="majorHAnsi" w:hAnsiTheme="majorHAnsi"/>
          <w:sz w:val="22"/>
          <w:szCs w:val="22"/>
        </w:rPr>
        <w:t xml:space="preserve"> osób fizycznych, od których dane osobowe bezpośrednio lub pośrednio pozyska w celu ubiegania się o udzielenie zamówienia w niniejszym postępowaniu.</w:t>
      </w:r>
    </w:p>
    <w:p w14:paraId="573FE10F" w14:textId="77777777" w:rsidR="00D1000B" w:rsidRPr="00254F8F" w:rsidRDefault="00D1000B" w:rsidP="00D1000B">
      <w:pPr>
        <w:jc w:val="both"/>
        <w:rPr>
          <w:rFonts w:ascii="Cambria" w:hAnsi="Cambria"/>
          <w:i/>
          <w:sz w:val="16"/>
          <w:szCs w:val="16"/>
        </w:rPr>
      </w:pPr>
    </w:p>
    <w:p w14:paraId="48A9E2F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14:paraId="387470B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6614567F"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17C3DAB4" w14:textId="77777777" w:rsidTr="00304F3F">
        <w:tc>
          <w:tcPr>
            <w:tcW w:w="4606" w:type="dxa"/>
            <w:shd w:val="clear" w:color="auto" w:fill="auto"/>
          </w:tcPr>
          <w:p w14:paraId="35472D50" w14:textId="77777777" w:rsidR="00D1000B" w:rsidRPr="004C6782" w:rsidRDefault="00D1000B" w:rsidP="00304F3F">
            <w:pPr>
              <w:pStyle w:val="Standard"/>
              <w:spacing w:after="120"/>
              <w:jc w:val="left"/>
              <w:rPr>
                <w:rFonts w:asciiTheme="majorHAnsi" w:hAnsiTheme="majorHAnsi" w:cs="Calibri"/>
                <w:sz w:val="22"/>
                <w:szCs w:val="22"/>
                <w:lang w:val="pl-PL"/>
              </w:rPr>
            </w:pPr>
          </w:p>
          <w:p w14:paraId="06A2347A"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4558BF7B" w14:textId="77777777" w:rsidTr="00304F3F">
        <w:tc>
          <w:tcPr>
            <w:tcW w:w="4606" w:type="dxa"/>
            <w:shd w:val="clear" w:color="auto" w:fill="auto"/>
          </w:tcPr>
          <w:p w14:paraId="4FA9EF93"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14:paraId="78B6ACCB" w14:textId="77777777" w:rsidR="00D1000B" w:rsidRPr="003276C0" w:rsidRDefault="00D1000B" w:rsidP="00D1000B">
      <w:pPr>
        <w:pStyle w:val="Standard"/>
        <w:jc w:val="left"/>
        <w:rPr>
          <w:rFonts w:ascii="Calibri" w:hAnsi="Calibri" w:cs="Calibri"/>
          <w:sz w:val="22"/>
          <w:szCs w:val="22"/>
          <w:lang w:val="pl-PL"/>
        </w:rPr>
      </w:pPr>
    </w:p>
    <w:p w14:paraId="130FE328" w14:textId="77777777" w:rsidR="00D1000B" w:rsidRPr="00115BF4" w:rsidRDefault="00D1000B" w:rsidP="00D1000B">
      <w:pPr>
        <w:pStyle w:val="Akapitzlist"/>
        <w:ind w:left="720"/>
        <w:jc w:val="both"/>
        <w:rPr>
          <w:rFonts w:asciiTheme="majorHAnsi" w:hAnsiTheme="majorHAnsi"/>
        </w:rPr>
      </w:pPr>
    </w:p>
    <w:p w14:paraId="638A2F4D" w14:textId="77777777" w:rsidR="00D1000B" w:rsidRDefault="00D1000B" w:rsidP="00D1000B">
      <w:pPr>
        <w:jc w:val="center"/>
      </w:pPr>
    </w:p>
    <w:p w14:paraId="47457889" w14:textId="77777777" w:rsidR="00D1000B" w:rsidRDefault="00D1000B" w:rsidP="00D1000B">
      <w:pPr>
        <w:pStyle w:val="Tekstpodstawowy"/>
        <w:rPr>
          <w:rFonts w:ascii="Arial" w:hAnsi="Arial" w:cs="Arial"/>
          <w:sz w:val="20"/>
          <w:szCs w:val="20"/>
          <w:highlight w:val="yellow"/>
        </w:rPr>
      </w:pPr>
    </w:p>
    <w:sectPr w:rsidR="00D1000B" w:rsidSect="001D268A">
      <w:headerReference w:type="default" r:id="rId11"/>
      <w:footerReference w:type="default" r:id="rId12"/>
      <w:pgSz w:w="11906" w:h="16838"/>
      <w:pgMar w:top="1276"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7FF8" w14:textId="77777777" w:rsidR="00A64543" w:rsidRDefault="00A64543">
      <w:r>
        <w:separator/>
      </w:r>
    </w:p>
  </w:endnote>
  <w:endnote w:type="continuationSeparator" w:id="0">
    <w:p w14:paraId="5977CFD9" w14:textId="77777777" w:rsidR="00A64543" w:rsidRDefault="00A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96C4" w14:textId="77777777" w:rsidR="00F44D23" w:rsidRDefault="00A64543"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50325551">
        <v:rect id="_x0000_i1026" style="width:455.55pt;height:1pt;mso-position-horizontal:absolute" o:hrpct="989" o:hrstd="t" o:hr="t" fillcolor="gray" stroked="f"/>
      </w:pict>
    </w:r>
  </w:p>
  <w:p w14:paraId="159FB8B2"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2B7D2FD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CA07D1A" w14:textId="6E3857F2"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 xml:space="preserve">spicjum Łódzkie, ul. </w:t>
    </w:r>
    <w:r w:rsidR="00293825">
      <w:rPr>
        <w:rFonts w:asciiTheme="majorHAnsi" w:hAnsiTheme="majorHAnsi" w:cs="Calibri"/>
        <w:noProof/>
        <w:sz w:val="20"/>
        <w:szCs w:val="20"/>
      </w:rPr>
      <w:t>Pojezierska 45/51</w:t>
    </w:r>
    <w:r>
      <w:rPr>
        <w:rFonts w:asciiTheme="majorHAnsi" w:hAnsiTheme="majorHAnsi" w:cs="Calibri"/>
        <w:noProof/>
        <w:sz w:val="20"/>
        <w:szCs w:val="20"/>
      </w:rPr>
      <w:t>,</w:t>
    </w:r>
    <w:r w:rsidRPr="005559B8">
      <w:rPr>
        <w:rFonts w:asciiTheme="majorHAnsi" w:hAnsiTheme="majorHAnsi" w:cs="Calibri"/>
        <w:noProof/>
        <w:sz w:val="20"/>
        <w:szCs w:val="20"/>
      </w:rPr>
      <w:t xml:space="preserve"> 9</w:t>
    </w:r>
    <w:r w:rsidR="00293825">
      <w:rPr>
        <w:rFonts w:asciiTheme="majorHAnsi" w:hAnsiTheme="majorHAnsi" w:cs="Calibri"/>
        <w:noProof/>
        <w:sz w:val="20"/>
        <w:szCs w:val="20"/>
      </w:rPr>
      <w:t>1</w:t>
    </w:r>
    <w:r w:rsidRPr="005559B8">
      <w:rPr>
        <w:rFonts w:asciiTheme="majorHAnsi" w:hAnsiTheme="majorHAnsi" w:cs="Calibri"/>
        <w:noProof/>
        <w:sz w:val="20"/>
        <w:szCs w:val="20"/>
      </w:rPr>
      <w:t>-</w:t>
    </w:r>
    <w:r w:rsidR="00293825">
      <w:rPr>
        <w:rFonts w:asciiTheme="majorHAnsi" w:hAnsiTheme="majorHAnsi" w:cs="Calibri"/>
        <w:noProof/>
        <w:sz w:val="20"/>
        <w:szCs w:val="20"/>
      </w:rPr>
      <w:t>338</w:t>
    </w:r>
    <w:r w:rsidRPr="005559B8">
      <w:rPr>
        <w:rFonts w:asciiTheme="majorHAnsi" w:hAnsiTheme="majorHAnsi" w:cs="Calibri"/>
        <w:noProof/>
        <w:sz w:val="20"/>
        <w:szCs w:val="20"/>
      </w:rPr>
      <w:t xml:space="preserve"> Łódź</w:t>
    </w:r>
  </w:p>
  <w:p w14:paraId="33EC4B47" w14:textId="77777777"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9C77" w14:textId="77777777" w:rsidR="00A64543" w:rsidRDefault="00A64543">
      <w:r>
        <w:separator/>
      </w:r>
    </w:p>
  </w:footnote>
  <w:footnote w:type="continuationSeparator" w:id="0">
    <w:p w14:paraId="25ED703E" w14:textId="77777777" w:rsidR="00A64543" w:rsidRDefault="00A64543">
      <w:r>
        <w:continuationSeparator/>
      </w:r>
    </w:p>
  </w:footnote>
  <w:footnote w:id="1">
    <w:p w14:paraId="35FFF5CB"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4E" w14:textId="77777777" w:rsidR="006E4F33" w:rsidRDefault="00FD3E28">
    <w:pPr>
      <w:pStyle w:val="Nagwek"/>
    </w:pPr>
    <w:r>
      <w:rPr>
        <w:noProof/>
      </w:rPr>
      <w:drawing>
        <wp:inline distT="0" distB="0" distL="0" distR="0" wp14:anchorId="5A312F7F" wp14:editId="2BF81306">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676A0394" w14:textId="77777777" w:rsidR="00655F0E" w:rsidRPr="00655F0E" w:rsidRDefault="00A64543"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6FE98A1">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69182259"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5DEAAB83"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9C0743A"/>
    <w:multiLevelType w:val="hybridMultilevel"/>
    <w:tmpl w:val="2E32A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7239FF"/>
    <w:multiLevelType w:val="hybridMultilevel"/>
    <w:tmpl w:val="38EE92EA"/>
    <w:lvl w:ilvl="0" w:tplc="8692FE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577397732">
    <w:abstractNumId w:val="1"/>
    <w:lvlOverride w:ilvl="0">
      <w:startOverride w:val="1"/>
    </w:lvlOverride>
  </w:num>
  <w:num w:numId="2" w16cid:durableId="1456683013">
    <w:abstractNumId w:val="3"/>
    <w:lvlOverride w:ilvl="0">
      <w:startOverride w:val="1"/>
    </w:lvlOverride>
  </w:num>
  <w:num w:numId="3" w16cid:durableId="1071543951">
    <w:abstractNumId w:val="14"/>
  </w:num>
  <w:num w:numId="4" w16cid:durableId="1108894482">
    <w:abstractNumId w:val="6"/>
  </w:num>
  <w:num w:numId="5" w16cid:durableId="331030908">
    <w:abstractNumId w:val="21"/>
  </w:num>
  <w:num w:numId="6" w16cid:durableId="206646060">
    <w:abstractNumId w:val="28"/>
  </w:num>
  <w:num w:numId="7" w16cid:durableId="1121529456">
    <w:abstractNumId w:val="16"/>
  </w:num>
  <w:num w:numId="8" w16cid:durableId="254359698">
    <w:abstractNumId w:val="32"/>
  </w:num>
  <w:num w:numId="9" w16cid:durableId="601760545">
    <w:abstractNumId w:val="11"/>
  </w:num>
  <w:num w:numId="10" w16cid:durableId="1434592001">
    <w:abstractNumId w:val="24"/>
  </w:num>
  <w:num w:numId="11" w16cid:durableId="159740852">
    <w:abstractNumId w:val="29"/>
  </w:num>
  <w:num w:numId="12" w16cid:durableId="1968662598">
    <w:abstractNumId w:val="19"/>
  </w:num>
  <w:num w:numId="13" w16cid:durableId="1639918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48069">
    <w:abstractNumId w:val="27"/>
  </w:num>
  <w:num w:numId="15" w16cid:durableId="297497123">
    <w:abstractNumId w:val="12"/>
  </w:num>
  <w:num w:numId="16" w16cid:durableId="1279946724">
    <w:abstractNumId w:val="20"/>
  </w:num>
  <w:num w:numId="17" w16cid:durableId="1034889782">
    <w:abstractNumId w:val="36"/>
  </w:num>
  <w:num w:numId="18" w16cid:durableId="1018696672">
    <w:abstractNumId w:val="31"/>
  </w:num>
  <w:num w:numId="19" w16cid:durableId="1614290879">
    <w:abstractNumId w:val="33"/>
  </w:num>
  <w:num w:numId="20" w16cid:durableId="769005521">
    <w:abstractNumId w:val="38"/>
  </w:num>
  <w:num w:numId="21" w16cid:durableId="1069423413">
    <w:abstractNumId w:val="9"/>
  </w:num>
  <w:num w:numId="22" w16cid:durableId="1790128407">
    <w:abstractNumId w:val="23"/>
  </w:num>
  <w:num w:numId="23" w16cid:durableId="529147080">
    <w:abstractNumId w:val="18"/>
  </w:num>
  <w:num w:numId="24" w16cid:durableId="21396446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5440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3637025">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101511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547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871977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026975">
    <w:abstractNumId w:val="10"/>
  </w:num>
  <w:num w:numId="31" w16cid:durableId="1211649231">
    <w:abstractNumId w:val="13"/>
  </w:num>
  <w:num w:numId="32" w16cid:durableId="1483737548">
    <w:abstractNumId w:val="30"/>
  </w:num>
  <w:num w:numId="33" w16cid:durableId="19863252">
    <w:abstractNumId w:val="25"/>
  </w:num>
  <w:num w:numId="34" w16cid:durableId="1606110915">
    <w:abstractNumId w:val="2"/>
  </w:num>
  <w:num w:numId="35" w16cid:durableId="1481117704">
    <w:abstractNumId w:val="8"/>
  </w:num>
  <w:num w:numId="36" w16cid:durableId="644745516">
    <w:abstractNumId w:val="7"/>
  </w:num>
  <w:num w:numId="37" w16cid:durableId="225141318">
    <w:abstractNumId w:val="17"/>
  </w:num>
  <w:num w:numId="38" w16cid:durableId="20992406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90ACF"/>
    <w:rsid w:val="000A7DBA"/>
    <w:rsid w:val="000C2E2C"/>
    <w:rsid w:val="000D5042"/>
    <w:rsid w:val="000E1B9C"/>
    <w:rsid w:val="000E7765"/>
    <w:rsid w:val="000F7779"/>
    <w:rsid w:val="00100500"/>
    <w:rsid w:val="001152D4"/>
    <w:rsid w:val="00120D02"/>
    <w:rsid w:val="00125545"/>
    <w:rsid w:val="001416D5"/>
    <w:rsid w:val="00142854"/>
    <w:rsid w:val="001535E7"/>
    <w:rsid w:val="0016695B"/>
    <w:rsid w:val="00170089"/>
    <w:rsid w:val="00170809"/>
    <w:rsid w:val="00176372"/>
    <w:rsid w:val="00181477"/>
    <w:rsid w:val="0019331E"/>
    <w:rsid w:val="00195059"/>
    <w:rsid w:val="00195EF7"/>
    <w:rsid w:val="001B3176"/>
    <w:rsid w:val="001B5526"/>
    <w:rsid w:val="001B655F"/>
    <w:rsid w:val="001D268A"/>
    <w:rsid w:val="001E701E"/>
    <w:rsid w:val="001F75AE"/>
    <w:rsid w:val="002049D7"/>
    <w:rsid w:val="00237B91"/>
    <w:rsid w:val="00245194"/>
    <w:rsid w:val="00250C83"/>
    <w:rsid w:val="00252B4E"/>
    <w:rsid w:val="00287871"/>
    <w:rsid w:val="00293825"/>
    <w:rsid w:val="0030160C"/>
    <w:rsid w:val="00302AEE"/>
    <w:rsid w:val="00303095"/>
    <w:rsid w:val="003110B9"/>
    <w:rsid w:val="00312FF5"/>
    <w:rsid w:val="00316841"/>
    <w:rsid w:val="00331631"/>
    <w:rsid w:val="0033499D"/>
    <w:rsid w:val="0033682A"/>
    <w:rsid w:val="0034030C"/>
    <w:rsid w:val="00351739"/>
    <w:rsid w:val="00352E0B"/>
    <w:rsid w:val="00365D34"/>
    <w:rsid w:val="0037321B"/>
    <w:rsid w:val="00373DF3"/>
    <w:rsid w:val="00385221"/>
    <w:rsid w:val="00393C10"/>
    <w:rsid w:val="003946AB"/>
    <w:rsid w:val="003B2191"/>
    <w:rsid w:val="003B47B4"/>
    <w:rsid w:val="003B5D0E"/>
    <w:rsid w:val="003C05B8"/>
    <w:rsid w:val="003C13AC"/>
    <w:rsid w:val="003C19B7"/>
    <w:rsid w:val="003C4C5D"/>
    <w:rsid w:val="003D0973"/>
    <w:rsid w:val="0040003E"/>
    <w:rsid w:val="00420B35"/>
    <w:rsid w:val="0042591C"/>
    <w:rsid w:val="00433D35"/>
    <w:rsid w:val="00436A2D"/>
    <w:rsid w:val="0045726D"/>
    <w:rsid w:val="00472B2E"/>
    <w:rsid w:val="00472D6D"/>
    <w:rsid w:val="004760C0"/>
    <w:rsid w:val="004908E4"/>
    <w:rsid w:val="00497DE1"/>
    <w:rsid w:val="004B011C"/>
    <w:rsid w:val="004B5639"/>
    <w:rsid w:val="004F6E38"/>
    <w:rsid w:val="0050042D"/>
    <w:rsid w:val="00503E06"/>
    <w:rsid w:val="0050666B"/>
    <w:rsid w:val="0052186F"/>
    <w:rsid w:val="005260E8"/>
    <w:rsid w:val="00545CB8"/>
    <w:rsid w:val="00547022"/>
    <w:rsid w:val="005559B8"/>
    <w:rsid w:val="005619C0"/>
    <w:rsid w:val="005802CE"/>
    <w:rsid w:val="00586676"/>
    <w:rsid w:val="005B0690"/>
    <w:rsid w:val="005B20F0"/>
    <w:rsid w:val="005C0E78"/>
    <w:rsid w:val="005C3741"/>
    <w:rsid w:val="005C4650"/>
    <w:rsid w:val="005C5FAE"/>
    <w:rsid w:val="005E08C6"/>
    <w:rsid w:val="005E331E"/>
    <w:rsid w:val="00616896"/>
    <w:rsid w:val="00621CCD"/>
    <w:rsid w:val="0063294E"/>
    <w:rsid w:val="0064033A"/>
    <w:rsid w:val="00641451"/>
    <w:rsid w:val="0064590F"/>
    <w:rsid w:val="0065278E"/>
    <w:rsid w:val="00655F0E"/>
    <w:rsid w:val="00662B3B"/>
    <w:rsid w:val="00672EEC"/>
    <w:rsid w:val="00674CA7"/>
    <w:rsid w:val="00683C3E"/>
    <w:rsid w:val="00687AB6"/>
    <w:rsid w:val="00696476"/>
    <w:rsid w:val="006B2144"/>
    <w:rsid w:val="006C2FE0"/>
    <w:rsid w:val="006C5D07"/>
    <w:rsid w:val="006E4F33"/>
    <w:rsid w:val="006F2EA5"/>
    <w:rsid w:val="00724F3F"/>
    <w:rsid w:val="00730550"/>
    <w:rsid w:val="007643BA"/>
    <w:rsid w:val="00774498"/>
    <w:rsid w:val="00792CDA"/>
    <w:rsid w:val="007A148B"/>
    <w:rsid w:val="007A1E53"/>
    <w:rsid w:val="007A6921"/>
    <w:rsid w:val="007D1C4C"/>
    <w:rsid w:val="007D7E24"/>
    <w:rsid w:val="00824BA8"/>
    <w:rsid w:val="00827AC4"/>
    <w:rsid w:val="00834404"/>
    <w:rsid w:val="008516B4"/>
    <w:rsid w:val="00854C33"/>
    <w:rsid w:val="00863AD7"/>
    <w:rsid w:val="00864946"/>
    <w:rsid w:val="008715CE"/>
    <w:rsid w:val="00873AF2"/>
    <w:rsid w:val="008A2F06"/>
    <w:rsid w:val="008B662F"/>
    <w:rsid w:val="008C0657"/>
    <w:rsid w:val="008C2C85"/>
    <w:rsid w:val="008C53A3"/>
    <w:rsid w:val="008D3B43"/>
    <w:rsid w:val="008F22CF"/>
    <w:rsid w:val="00904CD5"/>
    <w:rsid w:val="009167C4"/>
    <w:rsid w:val="00925917"/>
    <w:rsid w:val="009368DB"/>
    <w:rsid w:val="00940F29"/>
    <w:rsid w:val="00941E29"/>
    <w:rsid w:val="00944E70"/>
    <w:rsid w:val="0095436D"/>
    <w:rsid w:val="00967AEB"/>
    <w:rsid w:val="00985B07"/>
    <w:rsid w:val="0099333A"/>
    <w:rsid w:val="009A07F4"/>
    <w:rsid w:val="009A4995"/>
    <w:rsid w:val="009C25EC"/>
    <w:rsid w:val="009C689C"/>
    <w:rsid w:val="009E63EA"/>
    <w:rsid w:val="009F640C"/>
    <w:rsid w:val="00A02173"/>
    <w:rsid w:val="00A12B0D"/>
    <w:rsid w:val="00A247FD"/>
    <w:rsid w:val="00A50574"/>
    <w:rsid w:val="00A5420B"/>
    <w:rsid w:val="00A557D7"/>
    <w:rsid w:val="00A636E8"/>
    <w:rsid w:val="00A64543"/>
    <w:rsid w:val="00A772D4"/>
    <w:rsid w:val="00A8628D"/>
    <w:rsid w:val="00A91823"/>
    <w:rsid w:val="00AA174D"/>
    <w:rsid w:val="00AA23AD"/>
    <w:rsid w:val="00AA52C4"/>
    <w:rsid w:val="00AB2887"/>
    <w:rsid w:val="00AC1DE8"/>
    <w:rsid w:val="00AD3C60"/>
    <w:rsid w:val="00AD4624"/>
    <w:rsid w:val="00AE3F84"/>
    <w:rsid w:val="00AE4EE3"/>
    <w:rsid w:val="00AE5B1B"/>
    <w:rsid w:val="00AF13BC"/>
    <w:rsid w:val="00AF51EE"/>
    <w:rsid w:val="00B112F0"/>
    <w:rsid w:val="00B25F6C"/>
    <w:rsid w:val="00B31E1B"/>
    <w:rsid w:val="00B361DC"/>
    <w:rsid w:val="00B60116"/>
    <w:rsid w:val="00B6095B"/>
    <w:rsid w:val="00B648E0"/>
    <w:rsid w:val="00B6649B"/>
    <w:rsid w:val="00B714F9"/>
    <w:rsid w:val="00B80F60"/>
    <w:rsid w:val="00B960A8"/>
    <w:rsid w:val="00BA4FFB"/>
    <w:rsid w:val="00BA7114"/>
    <w:rsid w:val="00BB2101"/>
    <w:rsid w:val="00BB61B5"/>
    <w:rsid w:val="00BD5DCC"/>
    <w:rsid w:val="00BD610F"/>
    <w:rsid w:val="00BF2E82"/>
    <w:rsid w:val="00C170C0"/>
    <w:rsid w:val="00C25BE7"/>
    <w:rsid w:val="00C347A1"/>
    <w:rsid w:val="00C41F9F"/>
    <w:rsid w:val="00C557D9"/>
    <w:rsid w:val="00C71FD7"/>
    <w:rsid w:val="00C726EE"/>
    <w:rsid w:val="00C92F14"/>
    <w:rsid w:val="00C9690C"/>
    <w:rsid w:val="00CD4B15"/>
    <w:rsid w:val="00CF2E26"/>
    <w:rsid w:val="00D0539A"/>
    <w:rsid w:val="00D1000B"/>
    <w:rsid w:val="00D10BA2"/>
    <w:rsid w:val="00D13FF3"/>
    <w:rsid w:val="00D20A5B"/>
    <w:rsid w:val="00D21E14"/>
    <w:rsid w:val="00D4107A"/>
    <w:rsid w:val="00D4353D"/>
    <w:rsid w:val="00D64288"/>
    <w:rsid w:val="00D6792F"/>
    <w:rsid w:val="00D85993"/>
    <w:rsid w:val="00D87692"/>
    <w:rsid w:val="00D92644"/>
    <w:rsid w:val="00DC00FA"/>
    <w:rsid w:val="00DC021A"/>
    <w:rsid w:val="00E032C4"/>
    <w:rsid w:val="00E21249"/>
    <w:rsid w:val="00E30D20"/>
    <w:rsid w:val="00E466DE"/>
    <w:rsid w:val="00E53397"/>
    <w:rsid w:val="00E6637F"/>
    <w:rsid w:val="00E7119B"/>
    <w:rsid w:val="00EA02C7"/>
    <w:rsid w:val="00EA5AFC"/>
    <w:rsid w:val="00EA5F9A"/>
    <w:rsid w:val="00EF10E8"/>
    <w:rsid w:val="00F12410"/>
    <w:rsid w:val="00F131F2"/>
    <w:rsid w:val="00F162EF"/>
    <w:rsid w:val="00F16709"/>
    <w:rsid w:val="00F403F5"/>
    <w:rsid w:val="00F44D23"/>
    <w:rsid w:val="00F60528"/>
    <w:rsid w:val="00F649CB"/>
    <w:rsid w:val="00F914E2"/>
    <w:rsid w:val="00F968A4"/>
    <w:rsid w:val="00FA5034"/>
    <w:rsid w:val="00FA653D"/>
    <w:rsid w:val="00FB1F09"/>
    <w:rsid w:val="00FD3E28"/>
    <w:rsid w:val="00FF2BE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81299"/>
  <w15:docId w15:val="{56A41CB6-4239-48F2-84D5-C03DAD47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4CFB-C8CB-41E2-A468-0FE241B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5338</Words>
  <Characters>32034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Joanna Sobiech</cp:lastModifiedBy>
  <cp:revision>2</cp:revision>
  <cp:lastPrinted>2021-12-17T10:14:00Z</cp:lastPrinted>
  <dcterms:created xsi:type="dcterms:W3CDTF">2022-06-30T12:41:00Z</dcterms:created>
  <dcterms:modified xsi:type="dcterms:W3CDTF">2022-06-30T12:41:00Z</dcterms:modified>
</cp:coreProperties>
</file>